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45F" w:rsidRPr="00EC345F" w:rsidRDefault="00EC345F" w:rsidP="00EC345F">
      <w:pPr>
        <w:widowControl w:val="0"/>
        <w:rPr>
          <w:rFonts w:ascii="Courier New" w:hAnsi="Courier New" w:cs="Courier New"/>
          <w:sz w:val="2"/>
          <w:szCs w:val="2"/>
        </w:rPr>
      </w:pPr>
    </w:p>
    <w:p w:rsidR="00D04915" w:rsidRDefault="00D04915" w:rsidP="00EC345F">
      <w:pPr>
        <w:widowControl w:val="0"/>
        <w:tabs>
          <w:tab w:val="left" w:pos="3544"/>
          <w:tab w:val="left" w:pos="4678"/>
          <w:tab w:val="left" w:pos="6096"/>
        </w:tabs>
        <w:spacing w:line="276" w:lineRule="auto"/>
        <w:ind w:right="4109"/>
        <w:rPr>
          <w:bCs/>
          <w:color w:val="000000"/>
          <w:sz w:val="28"/>
          <w:szCs w:val="28"/>
        </w:rPr>
      </w:pPr>
    </w:p>
    <w:p w:rsidR="00D04915" w:rsidRPr="00400A52" w:rsidRDefault="00D04915" w:rsidP="00D04915">
      <w:pPr>
        <w:tabs>
          <w:tab w:val="center" w:pos="4677"/>
          <w:tab w:val="center" w:pos="4818"/>
          <w:tab w:val="left" w:pos="8352"/>
          <w:tab w:val="left" w:pos="8856"/>
        </w:tabs>
        <w:overflowPunct w:val="0"/>
        <w:autoSpaceDE w:val="0"/>
        <w:autoSpaceDN w:val="0"/>
        <w:adjustRightInd w:val="0"/>
        <w:spacing w:line="276" w:lineRule="auto"/>
        <w:rPr>
          <w:sz w:val="28"/>
          <w:szCs w:val="28"/>
        </w:rPr>
      </w:pPr>
      <w:bookmarkStart w:id="0" w:name="_GoBack"/>
      <w:r>
        <w:rPr>
          <w:sz w:val="28"/>
          <w:szCs w:val="28"/>
        </w:rPr>
        <w:t xml:space="preserve">                                            </w:t>
      </w:r>
      <w:r w:rsidRPr="00400A52">
        <w:rPr>
          <w:sz w:val="28"/>
          <w:szCs w:val="28"/>
        </w:rPr>
        <w:t>РОССИЙСКАЯ ФЕДЕРАЦИЯ</w:t>
      </w:r>
      <w:r w:rsidRPr="00400A52">
        <w:rPr>
          <w:sz w:val="28"/>
          <w:szCs w:val="28"/>
        </w:rPr>
        <w:tab/>
      </w:r>
    </w:p>
    <w:p w:rsidR="00D04915" w:rsidRPr="00400A52" w:rsidRDefault="00D04915" w:rsidP="00D04915">
      <w:pPr>
        <w:overflowPunct w:val="0"/>
        <w:autoSpaceDE w:val="0"/>
        <w:autoSpaceDN w:val="0"/>
        <w:adjustRightInd w:val="0"/>
        <w:spacing w:line="276" w:lineRule="auto"/>
        <w:jc w:val="center"/>
        <w:rPr>
          <w:sz w:val="28"/>
          <w:szCs w:val="28"/>
        </w:rPr>
      </w:pPr>
      <w:r w:rsidRPr="00400A52">
        <w:rPr>
          <w:sz w:val="28"/>
          <w:szCs w:val="28"/>
        </w:rPr>
        <w:t>РОСТОВСКАЯ ОБЛАСТЬ</w:t>
      </w:r>
    </w:p>
    <w:p w:rsidR="00D04915" w:rsidRPr="00400A52" w:rsidRDefault="00D04915" w:rsidP="00D04915">
      <w:pPr>
        <w:overflowPunct w:val="0"/>
        <w:autoSpaceDE w:val="0"/>
        <w:autoSpaceDN w:val="0"/>
        <w:adjustRightInd w:val="0"/>
        <w:spacing w:line="276" w:lineRule="auto"/>
        <w:jc w:val="center"/>
        <w:rPr>
          <w:sz w:val="28"/>
          <w:szCs w:val="28"/>
        </w:rPr>
      </w:pPr>
      <w:r w:rsidRPr="00400A52">
        <w:rPr>
          <w:sz w:val="28"/>
          <w:szCs w:val="28"/>
        </w:rPr>
        <w:t>ОРЛОВСКИЙ РАЙОН</w:t>
      </w:r>
    </w:p>
    <w:p w:rsidR="00D04915" w:rsidRPr="00400A52" w:rsidRDefault="00D04915" w:rsidP="00D04915">
      <w:pPr>
        <w:overflowPunct w:val="0"/>
        <w:autoSpaceDE w:val="0"/>
        <w:autoSpaceDN w:val="0"/>
        <w:adjustRightInd w:val="0"/>
        <w:spacing w:line="276" w:lineRule="auto"/>
        <w:jc w:val="center"/>
        <w:rPr>
          <w:sz w:val="28"/>
          <w:szCs w:val="28"/>
        </w:rPr>
      </w:pPr>
      <w:r w:rsidRPr="00400A52">
        <w:rPr>
          <w:sz w:val="28"/>
          <w:szCs w:val="28"/>
        </w:rPr>
        <w:t>МУНИЦИПАЛЬНОЕ ОБРАЗОВАНИЕ</w:t>
      </w:r>
    </w:p>
    <w:p w:rsidR="00D04915" w:rsidRPr="00400A52" w:rsidRDefault="00D04915" w:rsidP="00D04915">
      <w:pPr>
        <w:overflowPunct w:val="0"/>
        <w:autoSpaceDE w:val="0"/>
        <w:autoSpaceDN w:val="0"/>
        <w:adjustRightInd w:val="0"/>
        <w:spacing w:line="276" w:lineRule="auto"/>
        <w:jc w:val="center"/>
        <w:rPr>
          <w:sz w:val="28"/>
          <w:szCs w:val="28"/>
        </w:rPr>
      </w:pPr>
      <w:r w:rsidRPr="00400A52">
        <w:rPr>
          <w:sz w:val="28"/>
          <w:szCs w:val="28"/>
        </w:rPr>
        <w:t>« ДОНСКОЕ СЕЛЬСКОЕ ПОСЕЛЕНИЕ»</w:t>
      </w:r>
    </w:p>
    <w:p w:rsidR="00D04915" w:rsidRPr="00400A52" w:rsidRDefault="00D04915" w:rsidP="00D04915">
      <w:pPr>
        <w:overflowPunct w:val="0"/>
        <w:autoSpaceDE w:val="0"/>
        <w:autoSpaceDN w:val="0"/>
        <w:adjustRightInd w:val="0"/>
        <w:spacing w:line="276" w:lineRule="auto"/>
        <w:jc w:val="center"/>
      </w:pPr>
      <w:r w:rsidRPr="00400A52">
        <w:rPr>
          <w:sz w:val="28"/>
          <w:szCs w:val="28"/>
        </w:rPr>
        <w:t>АДМИНИСТРАЦИЯ ДОНСКОГО СЕЛЬСКОГО ПОСЕЛЕНИЯ</w:t>
      </w:r>
    </w:p>
    <w:p w:rsidR="00D04915" w:rsidRPr="00400A52" w:rsidRDefault="00D04915" w:rsidP="00D04915">
      <w:pPr>
        <w:overflowPunct w:val="0"/>
        <w:autoSpaceDE w:val="0"/>
        <w:autoSpaceDN w:val="0"/>
        <w:adjustRightInd w:val="0"/>
        <w:spacing w:line="276" w:lineRule="auto"/>
        <w:jc w:val="center"/>
        <w:rPr>
          <w:sz w:val="28"/>
          <w:szCs w:val="28"/>
        </w:rPr>
      </w:pPr>
    </w:p>
    <w:p w:rsidR="00D04915" w:rsidRPr="00400A52" w:rsidRDefault="00D04915" w:rsidP="00D04915">
      <w:pPr>
        <w:overflowPunct w:val="0"/>
        <w:autoSpaceDE w:val="0"/>
        <w:autoSpaceDN w:val="0"/>
        <w:adjustRightInd w:val="0"/>
        <w:spacing w:line="276" w:lineRule="auto"/>
        <w:jc w:val="center"/>
        <w:rPr>
          <w:sz w:val="28"/>
          <w:szCs w:val="28"/>
        </w:rPr>
      </w:pPr>
      <w:r w:rsidRPr="00400A52">
        <w:rPr>
          <w:sz w:val="28"/>
          <w:szCs w:val="28"/>
        </w:rPr>
        <w:t>ПОСТАНОВЛЕНИЕ</w:t>
      </w:r>
    </w:p>
    <w:p w:rsidR="00D04915" w:rsidRPr="00400A52" w:rsidRDefault="00D04915" w:rsidP="00D04915">
      <w:pPr>
        <w:overflowPunct w:val="0"/>
        <w:autoSpaceDE w:val="0"/>
        <w:autoSpaceDN w:val="0"/>
        <w:adjustRightInd w:val="0"/>
        <w:spacing w:line="276" w:lineRule="auto"/>
        <w:jc w:val="center"/>
        <w:rPr>
          <w:sz w:val="28"/>
          <w:szCs w:val="28"/>
        </w:rPr>
      </w:pPr>
    </w:p>
    <w:p w:rsidR="00D04915" w:rsidRPr="00400A52" w:rsidRDefault="00E473E4" w:rsidP="00D04915">
      <w:pPr>
        <w:overflowPunct w:val="0"/>
        <w:autoSpaceDE w:val="0"/>
        <w:autoSpaceDN w:val="0"/>
        <w:adjustRightInd w:val="0"/>
        <w:spacing w:line="276" w:lineRule="auto"/>
        <w:jc w:val="center"/>
        <w:rPr>
          <w:sz w:val="28"/>
          <w:szCs w:val="28"/>
        </w:rPr>
      </w:pPr>
      <w:r>
        <w:rPr>
          <w:bCs/>
          <w:sz w:val="28"/>
          <w:szCs w:val="28"/>
        </w:rPr>
        <w:t>21.08.</w:t>
      </w:r>
      <w:r w:rsidR="00D04915" w:rsidRPr="00400A52">
        <w:rPr>
          <w:bCs/>
          <w:sz w:val="28"/>
          <w:szCs w:val="28"/>
        </w:rPr>
        <w:t xml:space="preserve">2017       </w:t>
      </w:r>
      <w:r w:rsidR="00D04915" w:rsidRPr="00400A52">
        <w:rPr>
          <w:sz w:val="28"/>
          <w:szCs w:val="28"/>
        </w:rPr>
        <w:tab/>
        <w:t xml:space="preserve">                                     № </w:t>
      </w:r>
      <w:r>
        <w:rPr>
          <w:sz w:val="28"/>
          <w:szCs w:val="28"/>
        </w:rPr>
        <w:t>125</w:t>
      </w:r>
      <w:r w:rsidR="00D04915" w:rsidRPr="00400A52">
        <w:rPr>
          <w:sz w:val="28"/>
          <w:szCs w:val="28"/>
        </w:rPr>
        <w:t xml:space="preserve">                           х. </w:t>
      </w:r>
      <w:proofErr w:type="spellStart"/>
      <w:r w:rsidR="00D04915" w:rsidRPr="00400A52">
        <w:rPr>
          <w:sz w:val="28"/>
          <w:szCs w:val="28"/>
        </w:rPr>
        <w:t>Гундоровский</w:t>
      </w:r>
      <w:proofErr w:type="spellEnd"/>
    </w:p>
    <w:p w:rsidR="00D04915" w:rsidRDefault="00D04915" w:rsidP="00EC345F">
      <w:pPr>
        <w:widowControl w:val="0"/>
        <w:tabs>
          <w:tab w:val="left" w:pos="3544"/>
          <w:tab w:val="left" w:pos="4678"/>
          <w:tab w:val="left" w:pos="6096"/>
        </w:tabs>
        <w:spacing w:line="276" w:lineRule="auto"/>
        <w:ind w:right="4109"/>
        <w:rPr>
          <w:bCs/>
          <w:color w:val="000000"/>
          <w:sz w:val="28"/>
          <w:szCs w:val="28"/>
        </w:rPr>
      </w:pPr>
    </w:p>
    <w:p w:rsidR="00D04915" w:rsidRDefault="00D04915" w:rsidP="00EC345F">
      <w:pPr>
        <w:widowControl w:val="0"/>
        <w:tabs>
          <w:tab w:val="left" w:pos="3544"/>
          <w:tab w:val="left" w:pos="4678"/>
          <w:tab w:val="left" w:pos="6096"/>
        </w:tabs>
        <w:spacing w:line="276" w:lineRule="auto"/>
        <w:ind w:right="4109"/>
        <w:rPr>
          <w:bCs/>
          <w:color w:val="000000"/>
          <w:sz w:val="28"/>
          <w:szCs w:val="28"/>
        </w:rPr>
      </w:pPr>
    </w:p>
    <w:p w:rsidR="00EC345F" w:rsidRPr="00EC345F" w:rsidRDefault="00EC345F" w:rsidP="00D04915">
      <w:pPr>
        <w:widowControl w:val="0"/>
        <w:tabs>
          <w:tab w:val="left" w:pos="3544"/>
          <w:tab w:val="left" w:pos="4678"/>
          <w:tab w:val="left" w:pos="6096"/>
          <w:tab w:val="left" w:pos="9356"/>
        </w:tabs>
        <w:spacing w:line="276" w:lineRule="auto"/>
        <w:ind w:right="72"/>
        <w:jc w:val="center"/>
        <w:rPr>
          <w:bCs/>
          <w:color w:val="000000"/>
          <w:sz w:val="28"/>
          <w:szCs w:val="28"/>
        </w:rPr>
      </w:pPr>
      <w:r w:rsidRPr="00EC345F">
        <w:rPr>
          <w:bCs/>
          <w:color w:val="000000"/>
          <w:sz w:val="28"/>
          <w:szCs w:val="28"/>
        </w:rPr>
        <w:t>Об утверждении Административного</w:t>
      </w:r>
      <w:r w:rsidR="00D04915">
        <w:rPr>
          <w:bCs/>
          <w:color w:val="000000"/>
          <w:sz w:val="28"/>
          <w:szCs w:val="28"/>
        </w:rPr>
        <w:t xml:space="preserve"> р</w:t>
      </w:r>
      <w:r w:rsidRPr="00EC345F">
        <w:rPr>
          <w:bCs/>
          <w:color w:val="000000"/>
          <w:sz w:val="28"/>
          <w:szCs w:val="28"/>
        </w:rPr>
        <w:t>егламента по предоставлению</w:t>
      </w:r>
    </w:p>
    <w:p w:rsidR="00D04915" w:rsidRDefault="00D04915" w:rsidP="00D04915">
      <w:pPr>
        <w:widowControl w:val="0"/>
        <w:tabs>
          <w:tab w:val="left" w:pos="3544"/>
          <w:tab w:val="left" w:pos="4678"/>
          <w:tab w:val="left" w:pos="6096"/>
        </w:tabs>
        <w:spacing w:line="276" w:lineRule="auto"/>
        <w:ind w:right="-70"/>
        <w:jc w:val="center"/>
        <w:rPr>
          <w:color w:val="000000"/>
          <w:sz w:val="28"/>
          <w:szCs w:val="28"/>
        </w:rPr>
      </w:pPr>
      <w:r>
        <w:rPr>
          <w:bCs/>
          <w:color w:val="000000"/>
          <w:sz w:val="28"/>
          <w:szCs w:val="28"/>
        </w:rPr>
        <w:t xml:space="preserve">муниципальной услуги </w:t>
      </w:r>
      <w:r w:rsidR="00EC345F" w:rsidRPr="00EC345F">
        <w:rPr>
          <w:bCs/>
          <w:color w:val="000000"/>
          <w:sz w:val="28"/>
          <w:szCs w:val="28"/>
        </w:rPr>
        <w:t>«</w:t>
      </w:r>
      <w:r w:rsidR="00EC345F" w:rsidRPr="00EC345F">
        <w:rPr>
          <w:color w:val="000000"/>
          <w:sz w:val="28"/>
          <w:szCs w:val="28"/>
        </w:rPr>
        <w:t>Постановка на учет граждан в качестве нуждающихся в жилых помещениях, предоставляемых по договорам социального найма</w:t>
      </w:r>
      <w:r>
        <w:rPr>
          <w:bCs/>
          <w:color w:val="000000"/>
          <w:sz w:val="28"/>
          <w:szCs w:val="28"/>
        </w:rPr>
        <w:t xml:space="preserve">» </w:t>
      </w:r>
    </w:p>
    <w:p w:rsidR="00D04915" w:rsidRPr="00D04915" w:rsidRDefault="00D04915" w:rsidP="00D04915">
      <w:pPr>
        <w:widowControl w:val="0"/>
        <w:tabs>
          <w:tab w:val="left" w:pos="3544"/>
          <w:tab w:val="left" w:pos="4678"/>
          <w:tab w:val="left" w:pos="6096"/>
        </w:tabs>
        <w:spacing w:line="276" w:lineRule="auto"/>
        <w:ind w:right="-70"/>
        <w:jc w:val="center"/>
        <w:rPr>
          <w:color w:val="000000"/>
          <w:sz w:val="28"/>
          <w:szCs w:val="28"/>
        </w:rPr>
      </w:pPr>
    </w:p>
    <w:p w:rsidR="00D04915" w:rsidRPr="00D5490D" w:rsidRDefault="00D04915" w:rsidP="00D04915">
      <w:pPr>
        <w:widowControl w:val="0"/>
        <w:suppressAutoHyphens/>
        <w:autoSpaceDE w:val="0"/>
        <w:ind w:firstLine="600"/>
        <w:jc w:val="both"/>
        <w:rPr>
          <w:rFonts w:ascii="Arial" w:hAnsi="Arial" w:cs="Arial"/>
          <w:b/>
          <w:bCs/>
          <w:sz w:val="28"/>
          <w:szCs w:val="28"/>
          <w:lang w:eastAsia="zh-CN"/>
        </w:rPr>
      </w:pPr>
      <w:r w:rsidRPr="000F748C">
        <w:rPr>
          <w:bCs/>
          <w:sz w:val="28"/>
          <w:szCs w:val="28"/>
          <w:lang w:eastAsia="zh-CN"/>
        </w:rPr>
        <w:t>В   целях   повышения   качества   предоставления   и   доступности муниципальных</w:t>
      </w:r>
      <w:r w:rsidRPr="00D5490D">
        <w:rPr>
          <w:bCs/>
          <w:sz w:val="28"/>
          <w:szCs w:val="28"/>
          <w:lang w:eastAsia="zh-CN"/>
        </w:rPr>
        <w:t xml:space="preserve"> услуг и создания комфортных условий  для получателей муниципальных услуг, 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Pr>
          <w:bCs/>
          <w:color w:val="000000"/>
          <w:sz w:val="28"/>
          <w:szCs w:val="28"/>
          <w:lang w:eastAsia="zh-CN"/>
        </w:rPr>
        <w:t>Администрация Донского</w:t>
      </w:r>
      <w:r w:rsidRPr="00D5490D">
        <w:rPr>
          <w:bCs/>
          <w:color w:val="000000"/>
          <w:sz w:val="28"/>
          <w:szCs w:val="28"/>
          <w:lang w:eastAsia="zh-CN"/>
        </w:rPr>
        <w:t xml:space="preserve"> сельского поселения </w:t>
      </w:r>
      <w:proofErr w:type="gramStart"/>
      <w:r w:rsidRPr="00D5490D">
        <w:rPr>
          <w:b/>
          <w:bCs/>
          <w:color w:val="000000"/>
          <w:sz w:val="28"/>
          <w:szCs w:val="28"/>
          <w:lang w:eastAsia="zh-CN"/>
        </w:rPr>
        <w:t>п</w:t>
      </w:r>
      <w:proofErr w:type="gramEnd"/>
      <w:r w:rsidRPr="00D5490D">
        <w:rPr>
          <w:b/>
          <w:bCs/>
          <w:color w:val="000000"/>
          <w:sz w:val="28"/>
          <w:szCs w:val="28"/>
          <w:lang w:eastAsia="zh-CN"/>
        </w:rPr>
        <w:t xml:space="preserve"> о с т а н о в л я е т</w:t>
      </w:r>
      <w:r w:rsidRPr="00D5490D">
        <w:rPr>
          <w:b/>
          <w:bCs/>
          <w:sz w:val="28"/>
          <w:szCs w:val="28"/>
          <w:lang w:eastAsia="zh-CN"/>
        </w:rPr>
        <w:t>:</w:t>
      </w:r>
    </w:p>
    <w:p w:rsidR="00D04915" w:rsidRPr="00D5490D" w:rsidRDefault="00D04915" w:rsidP="00D04915">
      <w:pPr>
        <w:suppressAutoHyphens/>
        <w:ind w:firstLine="600"/>
        <w:jc w:val="center"/>
        <w:rPr>
          <w:sz w:val="28"/>
          <w:szCs w:val="28"/>
          <w:lang w:eastAsia="zh-CN"/>
        </w:rPr>
      </w:pPr>
    </w:p>
    <w:p w:rsidR="00D04915" w:rsidRPr="00D5490D" w:rsidRDefault="00D04915" w:rsidP="00D04915">
      <w:pPr>
        <w:suppressAutoHyphens/>
        <w:ind w:firstLine="544"/>
        <w:jc w:val="both"/>
        <w:rPr>
          <w:sz w:val="28"/>
          <w:szCs w:val="28"/>
          <w:lang w:eastAsia="zh-CN"/>
        </w:rPr>
      </w:pPr>
      <w:r w:rsidRPr="00D5490D">
        <w:rPr>
          <w:sz w:val="28"/>
          <w:szCs w:val="28"/>
          <w:lang w:eastAsia="zh-CN"/>
        </w:rPr>
        <w:t xml:space="preserve">1. Утвердить </w:t>
      </w:r>
      <w:r w:rsidRPr="00D5490D">
        <w:rPr>
          <w:color w:val="000000"/>
          <w:sz w:val="28"/>
          <w:szCs w:val="28"/>
          <w:lang w:eastAsia="zh-CN"/>
        </w:rPr>
        <w:t xml:space="preserve">административный регламент предоставления муниципальной услуги </w:t>
      </w:r>
      <w:r w:rsidRPr="00D5490D">
        <w:rPr>
          <w:sz w:val="28"/>
          <w:szCs w:val="28"/>
          <w:lang w:eastAsia="zh-CN"/>
        </w:rPr>
        <w:t>«</w:t>
      </w:r>
      <w:r w:rsidRPr="00EC345F">
        <w:rPr>
          <w:color w:val="000000"/>
          <w:sz w:val="28"/>
          <w:szCs w:val="28"/>
        </w:rPr>
        <w:t>Постановка на учет граждан в качестве нуждающихся в жилых помещениях, предоставляемых по договорам социального найма</w:t>
      </w:r>
      <w:r w:rsidRPr="00D5490D">
        <w:rPr>
          <w:sz w:val="28"/>
          <w:szCs w:val="28"/>
          <w:lang w:eastAsia="zh-CN"/>
        </w:rPr>
        <w:t>», согласно приложению к настоящему постановлению.</w:t>
      </w:r>
    </w:p>
    <w:p w:rsidR="00D04915" w:rsidRPr="00D5490D" w:rsidRDefault="00D04915" w:rsidP="00D04915">
      <w:pPr>
        <w:suppressAutoHyphens/>
        <w:ind w:firstLine="544"/>
        <w:jc w:val="both"/>
        <w:rPr>
          <w:sz w:val="28"/>
          <w:szCs w:val="28"/>
          <w:lang w:eastAsia="zh-CN"/>
        </w:rPr>
      </w:pPr>
      <w:r w:rsidRPr="00D5490D">
        <w:rPr>
          <w:sz w:val="28"/>
          <w:szCs w:val="28"/>
          <w:lang w:eastAsia="zh-CN"/>
        </w:rPr>
        <w:t>2. Настоящее постановление вступает в силу со дня его официального обнародования.</w:t>
      </w:r>
    </w:p>
    <w:p w:rsidR="00D04915" w:rsidRPr="00D5490D" w:rsidRDefault="00D04915" w:rsidP="00D04915">
      <w:pPr>
        <w:widowControl w:val="0"/>
        <w:suppressAutoHyphens/>
        <w:autoSpaceDE w:val="0"/>
        <w:ind w:firstLine="600"/>
        <w:jc w:val="both"/>
        <w:rPr>
          <w:rFonts w:ascii="Arial" w:hAnsi="Arial" w:cs="Arial"/>
          <w:b/>
          <w:bCs/>
          <w:sz w:val="20"/>
          <w:szCs w:val="20"/>
          <w:lang w:eastAsia="zh-CN"/>
        </w:rPr>
      </w:pPr>
      <w:r w:rsidRPr="00D5490D">
        <w:rPr>
          <w:bCs/>
          <w:sz w:val="28"/>
          <w:szCs w:val="28"/>
          <w:lang w:eastAsia="zh-CN"/>
        </w:rPr>
        <w:t xml:space="preserve">3. </w:t>
      </w:r>
      <w:proofErr w:type="gramStart"/>
      <w:r w:rsidRPr="00D5490D">
        <w:rPr>
          <w:bCs/>
          <w:sz w:val="28"/>
          <w:szCs w:val="28"/>
          <w:lang w:eastAsia="zh-CN"/>
        </w:rPr>
        <w:t>Контроль за</w:t>
      </w:r>
      <w:proofErr w:type="gramEnd"/>
      <w:r w:rsidRPr="00D5490D">
        <w:rPr>
          <w:bCs/>
          <w:sz w:val="28"/>
          <w:szCs w:val="28"/>
          <w:lang w:eastAsia="zh-CN"/>
        </w:rPr>
        <w:t xml:space="preserve"> исполнением настоящего постановления оставляю за собой.</w:t>
      </w:r>
    </w:p>
    <w:p w:rsidR="00D04915" w:rsidRPr="00D5490D" w:rsidRDefault="00D04915" w:rsidP="00D04915">
      <w:pPr>
        <w:widowControl w:val="0"/>
        <w:suppressAutoHyphens/>
        <w:autoSpaceDE w:val="0"/>
        <w:ind w:firstLine="600"/>
        <w:jc w:val="both"/>
        <w:rPr>
          <w:rFonts w:ascii="Arial" w:hAnsi="Arial" w:cs="Arial"/>
          <w:b/>
          <w:bCs/>
          <w:sz w:val="28"/>
          <w:szCs w:val="28"/>
          <w:lang w:eastAsia="zh-CN"/>
        </w:rPr>
      </w:pPr>
    </w:p>
    <w:p w:rsidR="00D04915" w:rsidRPr="00D5490D" w:rsidRDefault="00D04915" w:rsidP="00D04915">
      <w:pPr>
        <w:suppressAutoHyphens/>
        <w:ind w:firstLine="600"/>
        <w:jc w:val="center"/>
        <w:rPr>
          <w:sz w:val="28"/>
          <w:szCs w:val="28"/>
          <w:lang w:eastAsia="zh-CN"/>
        </w:rPr>
      </w:pPr>
    </w:p>
    <w:p w:rsidR="00D04915" w:rsidRPr="00D5490D" w:rsidRDefault="00D04915" w:rsidP="00D04915">
      <w:pPr>
        <w:suppressAutoHyphens/>
        <w:ind w:right="-29"/>
        <w:jc w:val="both"/>
        <w:rPr>
          <w:sz w:val="28"/>
          <w:szCs w:val="28"/>
          <w:lang w:eastAsia="zh-CN"/>
        </w:rPr>
      </w:pPr>
      <w:r w:rsidRPr="00D5490D">
        <w:rPr>
          <w:sz w:val="28"/>
          <w:szCs w:val="28"/>
          <w:lang w:eastAsia="zh-CN"/>
        </w:rPr>
        <w:t>Глава Администрации</w:t>
      </w:r>
    </w:p>
    <w:p w:rsidR="00D04915" w:rsidRPr="00D5490D" w:rsidRDefault="00D04915" w:rsidP="00D04915">
      <w:pPr>
        <w:suppressAutoHyphens/>
        <w:ind w:right="-29"/>
        <w:jc w:val="both"/>
        <w:rPr>
          <w:sz w:val="20"/>
          <w:szCs w:val="20"/>
          <w:lang w:eastAsia="zh-CN"/>
        </w:rPr>
      </w:pPr>
      <w:r>
        <w:rPr>
          <w:sz w:val="28"/>
          <w:szCs w:val="28"/>
          <w:lang w:eastAsia="zh-CN"/>
        </w:rPr>
        <w:t xml:space="preserve">Донского </w:t>
      </w:r>
      <w:r w:rsidRPr="00D5490D">
        <w:rPr>
          <w:sz w:val="28"/>
          <w:szCs w:val="28"/>
          <w:lang w:eastAsia="zh-CN"/>
        </w:rPr>
        <w:t xml:space="preserve"> сельского поселения                                            </w:t>
      </w:r>
      <w:r>
        <w:rPr>
          <w:sz w:val="28"/>
          <w:szCs w:val="28"/>
          <w:lang w:eastAsia="zh-CN"/>
        </w:rPr>
        <w:t xml:space="preserve">          Н.Н. Савирский</w:t>
      </w:r>
    </w:p>
    <w:p w:rsidR="00D04915" w:rsidRPr="00D5490D" w:rsidRDefault="00D04915" w:rsidP="00D04915">
      <w:pPr>
        <w:suppressAutoHyphens/>
        <w:jc w:val="both"/>
        <w:rPr>
          <w:sz w:val="20"/>
          <w:szCs w:val="20"/>
          <w:lang w:eastAsia="zh-CN"/>
        </w:rPr>
      </w:pPr>
    </w:p>
    <w:p w:rsidR="00D04915" w:rsidRPr="00D5490D" w:rsidRDefault="00D04915" w:rsidP="00D04915">
      <w:pPr>
        <w:suppressAutoHyphens/>
        <w:jc w:val="both"/>
        <w:rPr>
          <w:sz w:val="16"/>
          <w:szCs w:val="16"/>
          <w:lang w:eastAsia="zh-CN"/>
        </w:rPr>
      </w:pPr>
    </w:p>
    <w:p w:rsidR="00D04915" w:rsidRPr="00D5490D" w:rsidRDefault="00D04915" w:rsidP="00D04915">
      <w:pPr>
        <w:suppressAutoHyphens/>
        <w:jc w:val="both"/>
        <w:rPr>
          <w:sz w:val="16"/>
          <w:szCs w:val="16"/>
          <w:lang w:eastAsia="zh-CN"/>
        </w:rPr>
      </w:pPr>
    </w:p>
    <w:p w:rsidR="00D04915" w:rsidRPr="00D5490D" w:rsidRDefault="00D04915" w:rsidP="00D04915">
      <w:pPr>
        <w:suppressAutoHyphens/>
        <w:jc w:val="both"/>
        <w:rPr>
          <w:sz w:val="16"/>
          <w:szCs w:val="16"/>
          <w:lang w:eastAsia="zh-CN"/>
        </w:rPr>
      </w:pPr>
    </w:p>
    <w:p w:rsidR="00D04915" w:rsidRPr="00D5490D" w:rsidRDefault="00D04915" w:rsidP="00D04915">
      <w:pPr>
        <w:suppressAutoHyphens/>
        <w:jc w:val="both"/>
        <w:rPr>
          <w:sz w:val="16"/>
          <w:szCs w:val="16"/>
          <w:lang w:eastAsia="zh-CN"/>
        </w:rPr>
      </w:pPr>
    </w:p>
    <w:p w:rsidR="00D04915" w:rsidRPr="00D5490D" w:rsidRDefault="00D04915" w:rsidP="00D04915">
      <w:pPr>
        <w:suppressAutoHyphens/>
        <w:jc w:val="both"/>
        <w:rPr>
          <w:sz w:val="16"/>
          <w:szCs w:val="16"/>
          <w:lang w:eastAsia="zh-CN"/>
        </w:rPr>
      </w:pPr>
    </w:p>
    <w:p w:rsidR="00D04915" w:rsidRPr="00D5490D" w:rsidRDefault="00D04915" w:rsidP="00D04915">
      <w:pPr>
        <w:suppressAutoHyphens/>
        <w:jc w:val="both"/>
        <w:rPr>
          <w:sz w:val="16"/>
          <w:szCs w:val="16"/>
          <w:lang w:eastAsia="zh-CN"/>
        </w:rPr>
      </w:pPr>
    </w:p>
    <w:p w:rsidR="00D04915" w:rsidRPr="00D5490D" w:rsidRDefault="00D04915" w:rsidP="00D04915">
      <w:pPr>
        <w:suppressAutoHyphens/>
        <w:jc w:val="both"/>
        <w:rPr>
          <w:sz w:val="16"/>
          <w:szCs w:val="16"/>
          <w:lang w:eastAsia="zh-CN"/>
        </w:rPr>
      </w:pPr>
    </w:p>
    <w:p w:rsidR="00E473E4" w:rsidRDefault="00E473E4" w:rsidP="00EC345F">
      <w:pPr>
        <w:widowControl w:val="0"/>
        <w:tabs>
          <w:tab w:val="left" w:leader="underscore" w:pos="8148"/>
          <w:tab w:val="left" w:leader="underscore" w:pos="9362"/>
        </w:tabs>
        <w:spacing w:after="502" w:line="274" w:lineRule="exact"/>
        <w:ind w:left="6180" w:right="40"/>
        <w:rPr>
          <w:sz w:val="16"/>
          <w:szCs w:val="16"/>
          <w:lang w:eastAsia="zh-CN"/>
        </w:rPr>
      </w:pPr>
    </w:p>
    <w:p w:rsidR="00E473E4" w:rsidRDefault="00E473E4" w:rsidP="00EC345F">
      <w:pPr>
        <w:widowControl w:val="0"/>
        <w:tabs>
          <w:tab w:val="left" w:leader="underscore" w:pos="8148"/>
          <w:tab w:val="left" w:leader="underscore" w:pos="9362"/>
        </w:tabs>
        <w:spacing w:after="502" w:line="274" w:lineRule="exact"/>
        <w:ind w:left="6180" w:right="40"/>
        <w:rPr>
          <w:sz w:val="16"/>
          <w:szCs w:val="16"/>
          <w:lang w:eastAsia="zh-CN"/>
        </w:rPr>
      </w:pPr>
    </w:p>
    <w:p w:rsidR="00EC345F" w:rsidRPr="00EC345F" w:rsidRDefault="00EC345F" w:rsidP="00EC345F">
      <w:pPr>
        <w:widowControl w:val="0"/>
        <w:tabs>
          <w:tab w:val="left" w:leader="underscore" w:pos="8148"/>
          <w:tab w:val="left" w:leader="underscore" w:pos="9362"/>
        </w:tabs>
        <w:spacing w:after="502" w:line="274" w:lineRule="exact"/>
        <w:ind w:left="6180" w:right="40"/>
        <w:rPr>
          <w:sz w:val="23"/>
          <w:szCs w:val="23"/>
        </w:rPr>
      </w:pPr>
      <w:r w:rsidRPr="00EC345F">
        <w:rPr>
          <w:color w:val="000000"/>
          <w:sz w:val="23"/>
          <w:szCs w:val="23"/>
        </w:rPr>
        <w:lastRenderedPageBreak/>
        <w:t>Приложение к постановле</w:t>
      </w:r>
      <w:r w:rsidR="00D04915">
        <w:rPr>
          <w:color w:val="000000"/>
          <w:sz w:val="23"/>
          <w:szCs w:val="23"/>
        </w:rPr>
        <w:t xml:space="preserve">нию Администрации Донского городского поселения от         </w:t>
      </w:r>
      <w:r w:rsidR="00E473E4">
        <w:rPr>
          <w:color w:val="000000"/>
          <w:sz w:val="23"/>
          <w:szCs w:val="23"/>
        </w:rPr>
        <w:t>21.08.</w:t>
      </w:r>
      <w:r w:rsidR="00D04915">
        <w:rPr>
          <w:color w:val="000000"/>
          <w:sz w:val="23"/>
          <w:szCs w:val="23"/>
        </w:rPr>
        <w:t>2017</w:t>
      </w:r>
      <w:r w:rsidR="00E473E4">
        <w:rPr>
          <w:color w:val="000000"/>
          <w:sz w:val="23"/>
          <w:szCs w:val="23"/>
        </w:rPr>
        <w:t xml:space="preserve">  </w:t>
      </w:r>
      <w:r w:rsidR="00D04915">
        <w:rPr>
          <w:color w:val="000000"/>
          <w:sz w:val="23"/>
          <w:szCs w:val="23"/>
        </w:rPr>
        <w:t xml:space="preserve"> №</w:t>
      </w:r>
      <w:r w:rsidR="00E473E4">
        <w:rPr>
          <w:color w:val="000000"/>
          <w:sz w:val="23"/>
          <w:szCs w:val="23"/>
        </w:rPr>
        <w:t xml:space="preserve"> 125</w:t>
      </w:r>
    </w:p>
    <w:p w:rsidR="00EC345F" w:rsidRDefault="00EC345F" w:rsidP="00EC345F">
      <w:pPr>
        <w:keepNext/>
        <w:keepLines/>
        <w:widowControl w:val="0"/>
        <w:spacing w:after="341" w:line="322" w:lineRule="exact"/>
        <w:ind w:left="20"/>
        <w:jc w:val="center"/>
        <w:outlineLvl w:val="0"/>
        <w:rPr>
          <w:bCs/>
          <w:color w:val="000000"/>
          <w:sz w:val="27"/>
          <w:szCs w:val="27"/>
        </w:rPr>
      </w:pPr>
      <w:bookmarkStart w:id="1" w:name="bookmark0"/>
      <w:r w:rsidRPr="00D04915">
        <w:rPr>
          <w:bCs/>
          <w:color w:val="000000"/>
          <w:sz w:val="27"/>
          <w:szCs w:val="27"/>
        </w:rPr>
        <w:t xml:space="preserve">Административный регламент предоставления муниципальной услуги </w:t>
      </w:r>
      <w:r w:rsidR="00D04915" w:rsidRPr="00D04915">
        <w:rPr>
          <w:bCs/>
          <w:color w:val="000000"/>
          <w:sz w:val="27"/>
          <w:szCs w:val="27"/>
        </w:rPr>
        <w:t xml:space="preserve">                  </w:t>
      </w:r>
      <w:r w:rsidRPr="00D04915">
        <w:rPr>
          <w:bCs/>
          <w:color w:val="000000"/>
          <w:sz w:val="27"/>
          <w:szCs w:val="27"/>
        </w:rPr>
        <w:t>"</w:t>
      </w:r>
      <w:r w:rsidRPr="00D04915">
        <w:rPr>
          <w:bCs/>
          <w:sz w:val="28"/>
          <w:szCs w:val="28"/>
        </w:rPr>
        <w:t xml:space="preserve"> Постановка на учет граждан в качестве нуждающихся в жилых помещениях, предоставляемых по договорам социального найма</w:t>
      </w:r>
      <w:r w:rsidRPr="00D04915">
        <w:rPr>
          <w:bCs/>
          <w:color w:val="000000"/>
          <w:sz w:val="27"/>
          <w:szCs w:val="27"/>
        </w:rPr>
        <w:t xml:space="preserve"> ”</w:t>
      </w:r>
      <w:bookmarkEnd w:id="1"/>
    </w:p>
    <w:p w:rsidR="00D04915" w:rsidRDefault="00D04915" w:rsidP="00D04915">
      <w:pPr>
        <w:widowControl w:val="0"/>
        <w:suppressAutoHyphens/>
        <w:ind w:firstLine="709"/>
        <w:jc w:val="center"/>
        <w:rPr>
          <w:rFonts w:eastAsia="Droid Sans Fallback"/>
          <w:bCs/>
          <w:color w:val="00000A"/>
          <w:sz w:val="28"/>
          <w:szCs w:val="28"/>
          <w:lang w:eastAsia="zh-CN" w:bidi="hi-IN"/>
        </w:rPr>
      </w:pPr>
      <w:r>
        <w:rPr>
          <w:rFonts w:eastAsia="Droid Sans Fallback"/>
          <w:bCs/>
          <w:color w:val="00000A"/>
          <w:sz w:val="28"/>
          <w:szCs w:val="28"/>
          <w:lang w:eastAsia="zh-CN" w:bidi="hi-IN"/>
        </w:rPr>
        <w:t xml:space="preserve">Раздел </w:t>
      </w:r>
      <w:r w:rsidRPr="00A16A69">
        <w:rPr>
          <w:rFonts w:eastAsia="Droid Sans Fallback"/>
          <w:bCs/>
          <w:color w:val="00000A"/>
          <w:sz w:val="28"/>
          <w:szCs w:val="28"/>
          <w:lang w:eastAsia="zh-CN" w:bidi="hi-IN"/>
        </w:rPr>
        <w:t>1. Общие положения</w:t>
      </w:r>
    </w:p>
    <w:p w:rsidR="00D04915" w:rsidRPr="00A16A69" w:rsidRDefault="00D04915" w:rsidP="00D04915">
      <w:pPr>
        <w:widowControl w:val="0"/>
        <w:suppressAutoHyphens/>
        <w:ind w:firstLine="709"/>
        <w:jc w:val="center"/>
        <w:rPr>
          <w:rFonts w:eastAsia="Droid Sans Fallback"/>
          <w:color w:val="00000A"/>
          <w:sz w:val="28"/>
          <w:szCs w:val="28"/>
          <w:lang w:eastAsia="zh-CN" w:bidi="hi-IN"/>
        </w:rPr>
      </w:pPr>
    </w:p>
    <w:p w:rsidR="00D04915" w:rsidRPr="00D04915" w:rsidRDefault="00D04915" w:rsidP="00D04915">
      <w:pPr>
        <w:widowControl w:val="0"/>
        <w:tabs>
          <w:tab w:val="left" w:pos="4455"/>
        </w:tabs>
        <w:suppressAutoHyphens/>
        <w:ind w:firstLine="709"/>
        <w:jc w:val="both"/>
        <w:rPr>
          <w:rFonts w:eastAsia="Droid Sans Fallback"/>
          <w:color w:val="00000A"/>
          <w:sz w:val="28"/>
          <w:szCs w:val="28"/>
          <w:lang w:eastAsia="zh-CN" w:bidi="hi-IN"/>
        </w:rPr>
      </w:pPr>
      <w:r>
        <w:rPr>
          <w:rFonts w:eastAsia="Calibri"/>
          <w:sz w:val="28"/>
          <w:szCs w:val="28"/>
          <w:lang w:eastAsia="zh-CN"/>
        </w:rPr>
        <w:t>1.</w:t>
      </w:r>
      <w:r w:rsidRPr="00D5490D">
        <w:rPr>
          <w:rFonts w:eastAsia="Calibri"/>
          <w:sz w:val="28"/>
          <w:szCs w:val="28"/>
          <w:lang w:eastAsia="zh-CN"/>
        </w:rPr>
        <w:t xml:space="preserve"> Предмет регулирования </w:t>
      </w:r>
      <w:r>
        <w:rPr>
          <w:rFonts w:eastAsia="Calibri"/>
          <w:sz w:val="28"/>
          <w:szCs w:val="28"/>
          <w:lang w:eastAsia="zh-CN"/>
        </w:rPr>
        <w:t xml:space="preserve">административного </w:t>
      </w:r>
      <w:r w:rsidRPr="00D5490D">
        <w:rPr>
          <w:rFonts w:eastAsia="Calibri"/>
          <w:sz w:val="28"/>
          <w:szCs w:val="28"/>
          <w:lang w:eastAsia="zh-CN"/>
        </w:rPr>
        <w:t>регламента</w:t>
      </w:r>
      <w:r w:rsidRPr="00A16A69">
        <w:rPr>
          <w:rFonts w:eastAsia="Droid Sans Fallback"/>
          <w:color w:val="00000A"/>
          <w:sz w:val="28"/>
          <w:szCs w:val="28"/>
          <w:lang w:eastAsia="zh-CN" w:bidi="hi-IN"/>
        </w:rPr>
        <w:tab/>
      </w:r>
    </w:p>
    <w:p w:rsidR="00EC345F" w:rsidRDefault="00D04915" w:rsidP="00D04915">
      <w:pPr>
        <w:widowControl w:val="0"/>
        <w:tabs>
          <w:tab w:val="left" w:pos="1335"/>
        </w:tabs>
        <w:spacing w:line="322" w:lineRule="exact"/>
        <w:ind w:right="40"/>
        <w:jc w:val="both"/>
        <w:rPr>
          <w:color w:val="000000"/>
          <w:sz w:val="27"/>
          <w:szCs w:val="27"/>
        </w:rPr>
      </w:pPr>
      <w:r>
        <w:rPr>
          <w:color w:val="000000"/>
          <w:sz w:val="27"/>
          <w:szCs w:val="27"/>
        </w:rPr>
        <w:t xml:space="preserve">           </w:t>
      </w:r>
      <w:proofErr w:type="gramStart"/>
      <w:r w:rsidR="00EC345F" w:rsidRPr="00EC345F">
        <w:rPr>
          <w:color w:val="000000"/>
          <w:sz w:val="27"/>
          <w:szCs w:val="27"/>
        </w:rPr>
        <w:t>Настоящий административный регламент предоставления муниципальной услуги по п</w:t>
      </w:r>
      <w:r w:rsidR="00EC345F" w:rsidRPr="00EC345F">
        <w:rPr>
          <w:sz w:val="27"/>
          <w:szCs w:val="27"/>
        </w:rPr>
        <w:t>остановке на учет граждан в качестве нуждающихся в жилых помещениях, предоставляемых по договорам социального найма</w:t>
      </w:r>
      <w:r w:rsidR="00EC345F" w:rsidRPr="00EC345F">
        <w:rPr>
          <w:color w:val="000000"/>
          <w:sz w:val="27"/>
          <w:szCs w:val="27"/>
        </w:rPr>
        <w:t xml:space="preserve"> (далее - административный регламент), разработан в целях повышения качества исполнения и доступности результатов предоставления муниципальной услуги по постановке граждан на учет в качестве нуждающихся в жилых помещениях, предоставляемых по договорам социального найма (далее - муниципальная услуга), и определяет сроки, последовательность</w:t>
      </w:r>
      <w:proofErr w:type="gramEnd"/>
      <w:r w:rsidR="00EC345F" w:rsidRPr="00EC345F">
        <w:rPr>
          <w:color w:val="000000"/>
          <w:sz w:val="27"/>
          <w:szCs w:val="27"/>
        </w:rPr>
        <w:t xml:space="preserve"> действий (административных процедур) при предоставлении муниципальной услуги, создания комфортных условий для участников отношений, возникающих при ее предоставлении.</w:t>
      </w:r>
    </w:p>
    <w:p w:rsidR="00D04915" w:rsidRDefault="00D04915" w:rsidP="00D04915">
      <w:pPr>
        <w:widowControl w:val="0"/>
        <w:tabs>
          <w:tab w:val="left" w:pos="1335"/>
        </w:tabs>
        <w:spacing w:line="322" w:lineRule="exact"/>
        <w:ind w:right="40"/>
        <w:jc w:val="both"/>
        <w:rPr>
          <w:color w:val="000000"/>
          <w:sz w:val="27"/>
          <w:szCs w:val="27"/>
        </w:rPr>
      </w:pPr>
    </w:p>
    <w:p w:rsidR="00D04915" w:rsidRPr="000F748C" w:rsidRDefault="00D04915" w:rsidP="00D04915">
      <w:pPr>
        <w:widowControl w:val="0"/>
        <w:suppressAutoHyphens/>
        <w:jc w:val="both"/>
        <w:rPr>
          <w:rFonts w:eastAsia="Droid Sans Fallback"/>
          <w:color w:val="00000A"/>
          <w:sz w:val="28"/>
          <w:szCs w:val="28"/>
          <w:lang w:eastAsia="zh-CN" w:bidi="hi-IN"/>
        </w:rPr>
      </w:pPr>
      <w:r>
        <w:rPr>
          <w:sz w:val="28"/>
          <w:szCs w:val="28"/>
          <w:lang w:eastAsia="zh-CN"/>
        </w:rPr>
        <w:t xml:space="preserve">        </w:t>
      </w:r>
      <w:r w:rsidRPr="00D5490D">
        <w:rPr>
          <w:sz w:val="28"/>
          <w:szCs w:val="28"/>
          <w:lang w:eastAsia="zh-CN"/>
        </w:rPr>
        <w:t xml:space="preserve">2. </w:t>
      </w:r>
      <w:r>
        <w:rPr>
          <w:sz w:val="28"/>
          <w:szCs w:val="28"/>
        </w:rPr>
        <w:t>Получатели муниципальной услуги</w:t>
      </w:r>
      <w:r w:rsidRPr="00400A52">
        <w:rPr>
          <w:bCs/>
          <w:color w:val="000000"/>
          <w:sz w:val="28"/>
          <w:szCs w:val="28"/>
          <w:lang w:eastAsia="en-US"/>
        </w:rPr>
        <w:t>.</w:t>
      </w:r>
    </w:p>
    <w:p w:rsidR="00EC345F" w:rsidRPr="00EC345F" w:rsidRDefault="00EC345F" w:rsidP="00D04915">
      <w:pPr>
        <w:widowControl w:val="0"/>
        <w:tabs>
          <w:tab w:val="left" w:pos="1335"/>
        </w:tabs>
        <w:spacing w:line="322" w:lineRule="exact"/>
        <w:jc w:val="both"/>
        <w:rPr>
          <w:sz w:val="27"/>
          <w:szCs w:val="27"/>
        </w:rPr>
      </w:pPr>
      <w:r w:rsidRPr="00EC345F">
        <w:rPr>
          <w:color w:val="000000"/>
          <w:sz w:val="27"/>
          <w:szCs w:val="27"/>
        </w:rPr>
        <w:t>Заявителями при получении муниципальной услуги могут быть:</w:t>
      </w:r>
    </w:p>
    <w:p w:rsidR="00EC345F" w:rsidRPr="00EC345F" w:rsidRDefault="00D04915" w:rsidP="00D04915">
      <w:pPr>
        <w:widowControl w:val="0"/>
        <w:tabs>
          <w:tab w:val="left" w:pos="1026"/>
        </w:tabs>
        <w:spacing w:line="322" w:lineRule="exact"/>
        <w:ind w:right="40"/>
        <w:jc w:val="both"/>
        <w:rPr>
          <w:sz w:val="27"/>
          <w:szCs w:val="27"/>
        </w:rPr>
      </w:pPr>
      <w:r>
        <w:rPr>
          <w:color w:val="000000"/>
          <w:sz w:val="27"/>
          <w:szCs w:val="27"/>
        </w:rPr>
        <w:t>-</w:t>
      </w:r>
      <w:r w:rsidR="00EC345F" w:rsidRPr="00EC345F">
        <w:rPr>
          <w:color w:val="000000"/>
          <w:sz w:val="27"/>
          <w:szCs w:val="27"/>
        </w:rPr>
        <w:t xml:space="preserve">граждане, признаваемые в порядке, установленном  </w:t>
      </w:r>
      <w:hyperlink r:id="rId6" w:history="1">
        <w:r w:rsidR="00EC345F" w:rsidRPr="00EC345F">
          <w:rPr>
            <w:color w:val="0066CC"/>
            <w:sz w:val="27"/>
            <w:szCs w:val="27"/>
            <w:u w:val="single"/>
          </w:rPr>
          <w:t>Областным законом Ростовской области от 07.10.2005г. № 363-ЗС «Об учете</w:t>
        </w:r>
      </w:hyperlink>
      <w:r w:rsidR="00EC345F" w:rsidRPr="00EC345F">
        <w:rPr>
          <w:color w:val="000000"/>
          <w:sz w:val="27"/>
          <w:szCs w:val="27"/>
        </w:rPr>
        <w:t xml:space="preserve"> </w:t>
      </w:r>
      <w:hyperlink r:id="rId7" w:history="1">
        <w:r w:rsidR="00EC345F" w:rsidRPr="00EC345F">
          <w:rPr>
            <w:color w:val="0066CC"/>
            <w:sz w:val="27"/>
            <w:szCs w:val="27"/>
            <w:u w:val="single"/>
          </w:rPr>
          <w:t>граждан в качестве нуждающихся в жилых помещениях, предоставляемых</w:t>
        </w:r>
      </w:hyperlink>
      <w:r w:rsidR="00EC345F" w:rsidRPr="00EC345F">
        <w:rPr>
          <w:color w:val="000000"/>
          <w:sz w:val="27"/>
          <w:szCs w:val="27"/>
        </w:rPr>
        <w:t xml:space="preserve"> </w:t>
      </w:r>
      <w:hyperlink r:id="rId8" w:history="1">
        <w:r w:rsidR="00EC345F" w:rsidRPr="00EC345F">
          <w:rPr>
            <w:color w:val="0066CC"/>
            <w:sz w:val="27"/>
            <w:szCs w:val="27"/>
            <w:u w:val="single"/>
          </w:rPr>
          <w:t>по договору социального найма, предоставляемых по договору социального</w:t>
        </w:r>
      </w:hyperlink>
      <w:r w:rsidR="00EC345F" w:rsidRPr="00EC345F">
        <w:rPr>
          <w:color w:val="000000"/>
          <w:sz w:val="27"/>
          <w:szCs w:val="27"/>
        </w:rPr>
        <w:t xml:space="preserve"> </w:t>
      </w:r>
      <w:hyperlink r:id="rId9" w:history="1">
        <w:r w:rsidR="00EC345F" w:rsidRPr="00EC345F">
          <w:rPr>
            <w:color w:val="0066CC"/>
            <w:sz w:val="27"/>
            <w:szCs w:val="27"/>
            <w:u w:val="single"/>
          </w:rPr>
          <w:t>найма на территории Ростовской области»</w:t>
        </w:r>
      </w:hyperlink>
      <w:r w:rsidR="00EC345F" w:rsidRPr="00EC345F">
        <w:rPr>
          <w:color w:val="000000"/>
          <w:sz w:val="27"/>
          <w:szCs w:val="27"/>
        </w:rPr>
        <w:t>:</w:t>
      </w:r>
    </w:p>
    <w:p w:rsidR="00EC345F" w:rsidRPr="00EC345F" w:rsidRDefault="00EC345F" w:rsidP="00EC345F">
      <w:pPr>
        <w:widowControl w:val="0"/>
        <w:numPr>
          <w:ilvl w:val="0"/>
          <w:numId w:val="3"/>
        </w:numPr>
        <w:tabs>
          <w:tab w:val="left" w:pos="1026"/>
        </w:tabs>
        <w:spacing w:line="322" w:lineRule="exact"/>
        <w:ind w:right="40"/>
        <w:jc w:val="both"/>
        <w:rPr>
          <w:sz w:val="27"/>
          <w:szCs w:val="27"/>
        </w:rPr>
      </w:pPr>
      <w:r w:rsidRPr="00EC345F">
        <w:rPr>
          <w:color w:val="000000"/>
          <w:sz w:val="27"/>
          <w:szCs w:val="27"/>
        </w:rPr>
        <w:t>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EC345F" w:rsidRPr="00EC345F" w:rsidRDefault="00EC345F" w:rsidP="00EC345F">
      <w:pPr>
        <w:widowControl w:val="0"/>
        <w:numPr>
          <w:ilvl w:val="0"/>
          <w:numId w:val="3"/>
        </w:numPr>
        <w:tabs>
          <w:tab w:val="left" w:pos="1026"/>
        </w:tabs>
        <w:spacing w:line="322" w:lineRule="exact"/>
        <w:ind w:right="40"/>
        <w:jc w:val="both"/>
        <w:rPr>
          <w:sz w:val="27"/>
          <w:szCs w:val="27"/>
        </w:rPr>
      </w:pPr>
      <w:r w:rsidRPr="00EC345F">
        <w:rPr>
          <w:color w:val="000000"/>
          <w:sz w:val="27"/>
          <w:szCs w:val="27"/>
        </w:rPr>
        <w:t xml:space="preserve">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w:t>
      </w:r>
      <w:proofErr w:type="gramStart"/>
      <w:r w:rsidRPr="00EC345F">
        <w:rPr>
          <w:color w:val="000000"/>
          <w:sz w:val="27"/>
          <w:szCs w:val="27"/>
        </w:rPr>
        <w:t>менее учетной</w:t>
      </w:r>
      <w:proofErr w:type="gramEnd"/>
      <w:r w:rsidRPr="00EC345F">
        <w:rPr>
          <w:color w:val="000000"/>
          <w:sz w:val="27"/>
          <w:szCs w:val="27"/>
        </w:rPr>
        <w:t xml:space="preserve"> нормы;</w:t>
      </w:r>
    </w:p>
    <w:p w:rsidR="00EC345F" w:rsidRPr="00EC345F" w:rsidRDefault="00EC345F" w:rsidP="00EC345F">
      <w:pPr>
        <w:widowControl w:val="0"/>
        <w:numPr>
          <w:ilvl w:val="0"/>
          <w:numId w:val="3"/>
        </w:numPr>
        <w:tabs>
          <w:tab w:val="left" w:pos="1026"/>
        </w:tabs>
        <w:spacing w:line="322" w:lineRule="exact"/>
        <w:ind w:right="40"/>
        <w:jc w:val="both"/>
        <w:rPr>
          <w:sz w:val="27"/>
          <w:szCs w:val="27"/>
        </w:rPr>
      </w:pPr>
      <w:proofErr w:type="gramStart"/>
      <w:r w:rsidRPr="00EC345F">
        <w:rPr>
          <w:color w:val="000000"/>
          <w:sz w:val="27"/>
          <w:szCs w:val="27"/>
        </w:rPr>
        <w:t>проживающие</w:t>
      </w:r>
      <w:proofErr w:type="gramEnd"/>
      <w:r w:rsidRPr="00EC345F">
        <w:rPr>
          <w:color w:val="000000"/>
          <w:sz w:val="27"/>
          <w:szCs w:val="27"/>
        </w:rPr>
        <w:t xml:space="preserve"> в помещении, не отвечающем установленным для жилых помещений требованиям;</w:t>
      </w:r>
    </w:p>
    <w:p w:rsidR="00EC345F" w:rsidRPr="00EC345F" w:rsidRDefault="00EC345F" w:rsidP="00EC345F">
      <w:pPr>
        <w:widowControl w:val="0"/>
        <w:numPr>
          <w:ilvl w:val="0"/>
          <w:numId w:val="3"/>
        </w:numPr>
        <w:tabs>
          <w:tab w:val="left" w:pos="1026"/>
        </w:tabs>
        <w:spacing w:line="322" w:lineRule="exact"/>
        <w:ind w:right="40"/>
        <w:jc w:val="both"/>
        <w:rPr>
          <w:sz w:val="27"/>
          <w:szCs w:val="27"/>
        </w:rPr>
      </w:pPr>
      <w:proofErr w:type="gramStart"/>
      <w:r w:rsidRPr="00EC345F">
        <w:rPr>
          <w:color w:val="000000"/>
          <w:sz w:val="27"/>
          <w:szCs w:val="27"/>
        </w:rPr>
        <w:t xml:space="preserve">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w:t>
      </w:r>
      <w:r w:rsidRPr="00EC345F">
        <w:rPr>
          <w:color w:val="000000"/>
          <w:sz w:val="27"/>
          <w:szCs w:val="27"/>
        </w:rPr>
        <w:lastRenderedPageBreak/>
        <w:t>проживание с ним в одной квартире невозможно, и не имеющими иного жилого помещения, занимаемого</w:t>
      </w:r>
      <w:proofErr w:type="gramEnd"/>
      <w:r w:rsidRPr="00EC345F">
        <w:rPr>
          <w:color w:val="000000"/>
          <w:sz w:val="27"/>
          <w:szCs w:val="27"/>
        </w:rPr>
        <w:t xml:space="preserve"> по договору социального найма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EC345F" w:rsidRPr="00EC345F" w:rsidRDefault="00EC345F" w:rsidP="00EC345F">
      <w:pPr>
        <w:widowControl w:val="0"/>
        <w:numPr>
          <w:ilvl w:val="0"/>
          <w:numId w:val="2"/>
        </w:numPr>
        <w:tabs>
          <w:tab w:val="left" w:pos="845"/>
        </w:tabs>
        <w:spacing w:line="322" w:lineRule="exact"/>
        <w:ind w:right="40"/>
        <w:jc w:val="both"/>
        <w:rPr>
          <w:sz w:val="27"/>
          <w:szCs w:val="27"/>
        </w:rPr>
      </w:pPr>
      <w:proofErr w:type="gramStart"/>
      <w:r w:rsidRPr="00EC345F">
        <w:rPr>
          <w:color w:val="000000"/>
          <w:sz w:val="27"/>
          <w:szCs w:val="27"/>
        </w:rPr>
        <w:t>граждане, относящиеся к определяемым федеральными законами Российской Федерации, указами Президента Российской Федерации или законами субъектов Российской Федерации категориям граждан, которым предоставляются жилые помещения жили</w:t>
      </w:r>
      <w:r w:rsidRPr="00EC345F">
        <w:rPr>
          <w:color w:val="000000"/>
          <w:sz w:val="27"/>
          <w:szCs w:val="27"/>
          <w:u w:val="single"/>
        </w:rPr>
        <w:t>щн</w:t>
      </w:r>
      <w:r w:rsidRPr="00EC345F">
        <w:rPr>
          <w:color w:val="000000"/>
          <w:sz w:val="27"/>
          <w:szCs w:val="27"/>
        </w:rPr>
        <w:t>ого фонда Российской Федерации или жили</w:t>
      </w:r>
      <w:r w:rsidRPr="00EC345F">
        <w:rPr>
          <w:color w:val="000000"/>
          <w:sz w:val="27"/>
          <w:szCs w:val="27"/>
          <w:u w:val="single"/>
        </w:rPr>
        <w:t>щн</w:t>
      </w:r>
      <w:r w:rsidRPr="00EC345F">
        <w:rPr>
          <w:color w:val="000000"/>
          <w:sz w:val="27"/>
          <w:szCs w:val="27"/>
        </w:rPr>
        <w:t>ого фонда субъектов Российской Федерации по договорам социального найма, подлежащие признанию нуждающимися в жилых помещениях по основаниям, установленным</w:t>
      </w:r>
      <w:hyperlink r:id="rId10" w:history="1">
        <w:r w:rsidRPr="00EC345F">
          <w:rPr>
            <w:color w:val="0066CC"/>
            <w:sz w:val="27"/>
            <w:szCs w:val="27"/>
            <w:u w:val="single"/>
          </w:rPr>
          <w:t xml:space="preserve"> Жилищным кодексом</w:t>
        </w:r>
      </w:hyperlink>
      <w:r w:rsidRPr="00EC345F">
        <w:rPr>
          <w:color w:val="000000"/>
          <w:sz w:val="27"/>
          <w:szCs w:val="27"/>
        </w:rPr>
        <w:t xml:space="preserve"> </w:t>
      </w:r>
      <w:hyperlink r:id="rId11" w:history="1">
        <w:r w:rsidRPr="00EC345F">
          <w:rPr>
            <w:color w:val="0066CC"/>
            <w:sz w:val="27"/>
            <w:szCs w:val="27"/>
            <w:u w:val="single"/>
          </w:rPr>
          <w:t xml:space="preserve">Российской Федерации </w:t>
        </w:r>
      </w:hyperlink>
      <w:r w:rsidRPr="00EC345F">
        <w:rPr>
          <w:color w:val="000000"/>
          <w:sz w:val="27"/>
          <w:szCs w:val="27"/>
        </w:rPr>
        <w:t>и (или) федеральным законом Российской Федерации, указом Президента Российской Федерации</w:t>
      </w:r>
      <w:proofErr w:type="gramEnd"/>
      <w:r w:rsidRPr="00EC345F">
        <w:rPr>
          <w:color w:val="000000"/>
          <w:sz w:val="27"/>
          <w:szCs w:val="27"/>
        </w:rPr>
        <w:t xml:space="preserve"> или законом субъекта Российской Федерации.</w:t>
      </w:r>
    </w:p>
    <w:p w:rsidR="00EC345F" w:rsidRPr="00EC345F" w:rsidRDefault="00EC345F" w:rsidP="00EC345F">
      <w:pPr>
        <w:widowControl w:val="0"/>
        <w:spacing w:line="322" w:lineRule="exact"/>
        <w:ind w:right="40" w:firstLine="580"/>
        <w:jc w:val="both"/>
        <w:rPr>
          <w:sz w:val="27"/>
          <w:szCs w:val="27"/>
        </w:rPr>
      </w:pPr>
      <w:r w:rsidRPr="00EC345F">
        <w:rPr>
          <w:color w:val="000000"/>
          <w:sz w:val="27"/>
          <w:szCs w:val="27"/>
        </w:rPr>
        <w:t>От имени получателя муниципальной услуги вправе обратиться его представитель, действующий от имени и в интересах заявителя в силу закона, полномочия, основанного на доверенности, оформленной в порядке, установленном</w:t>
      </w:r>
      <w:hyperlink r:id="rId12" w:history="1">
        <w:r w:rsidRPr="00EC345F">
          <w:rPr>
            <w:color w:val="0066CC"/>
            <w:sz w:val="27"/>
            <w:szCs w:val="27"/>
            <w:u w:val="single"/>
          </w:rPr>
          <w:t xml:space="preserve"> статьей 185 Гражданского кодекса Российской Федерации,</w:t>
        </w:r>
      </w:hyperlink>
      <w:r w:rsidRPr="00EC345F">
        <w:rPr>
          <w:color w:val="000000"/>
          <w:sz w:val="27"/>
          <w:szCs w:val="27"/>
        </w:rPr>
        <w:t xml:space="preserve"> либо акта уполномоченного на то государственного органа или органа местного самоуправления (далее - заявители).</w:t>
      </w:r>
    </w:p>
    <w:p w:rsidR="00EC345F" w:rsidRDefault="00EC345F" w:rsidP="00EC345F">
      <w:pPr>
        <w:widowControl w:val="0"/>
        <w:spacing w:line="322" w:lineRule="exact"/>
        <w:ind w:right="40" w:firstLine="580"/>
        <w:jc w:val="both"/>
        <w:rPr>
          <w:color w:val="000000"/>
          <w:sz w:val="27"/>
          <w:szCs w:val="27"/>
        </w:rPr>
      </w:pPr>
      <w:proofErr w:type="gramStart"/>
      <w:r w:rsidRPr="00EC345F">
        <w:rPr>
          <w:color w:val="000000"/>
          <w:sz w:val="27"/>
          <w:szCs w:val="27"/>
        </w:rPr>
        <w:t>В случае если для предоставления муниципальной услуги необходима обработка персональных данных лица, не являющегося заявителем, за исключением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w:t>
      </w:r>
      <w:proofErr w:type="gramEnd"/>
      <w:r w:rsidRPr="00EC345F">
        <w:rPr>
          <w:color w:val="000000"/>
          <w:sz w:val="27"/>
          <w:szCs w:val="27"/>
        </w:rPr>
        <w:t xml:space="preserve">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D04915" w:rsidRPr="00EC345F" w:rsidRDefault="00D04915" w:rsidP="00EC345F">
      <w:pPr>
        <w:widowControl w:val="0"/>
        <w:spacing w:line="322" w:lineRule="exact"/>
        <w:ind w:right="40" w:firstLine="580"/>
        <w:jc w:val="both"/>
        <w:rPr>
          <w:sz w:val="27"/>
          <w:szCs w:val="27"/>
        </w:rPr>
      </w:pPr>
    </w:p>
    <w:p w:rsidR="00D04915" w:rsidRPr="00400A52" w:rsidRDefault="00D04915" w:rsidP="00D04915">
      <w:pPr>
        <w:widowControl w:val="0"/>
        <w:ind w:firstLine="720"/>
        <w:jc w:val="both"/>
        <w:rPr>
          <w:bCs/>
          <w:color w:val="000000"/>
          <w:sz w:val="28"/>
          <w:szCs w:val="28"/>
        </w:rPr>
      </w:pPr>
      <w:r w:rsidRPr="00400A52">
        <w:rPr>
          <w:bCs/>
          <w:color w:val="000000"/>
          <w:sz w:val="28"/>
          <w:szCs w:val="28"/>
        </w:rPr>
        <w:t>3. Требования к порядку информирования о предоставлении муниципальной услуги.</w:t>
      </w:r>
    </w:p>
    <w:p w:rsidR="00D04915" w:rsidRPr="00400A52" w:rsidRDefault="00D04915" w:rsidP="00D04915">
      <w:pPr>
        <w:jc w:val="both"/>
        <w:rPr>
          <w:sz w:val="28"/>
          <w:szCs w:val="28"/>
        </w:rPr>
      </w:pPr>
      <w:r w:rsidRPr="00400A52">
        <w:rPr>
          <w:sz w:val="28"/>
          <w:szCs w:val="28"/>
          <w:lang w:eastAsia="ar-SA"/>
        </w:rPr>
        <w:t>1.3.1. Информацию о порядке предоставления муниципальной услуги можно получить:</w:t>
      </w:r>
    </w:p>
    <w:p w:rsidR="00D04915" w:rsidRPr="00400A52" w:rsidRDefault="00D04915" w:rsidP="00D04915">
      <w:pPr>
        <w:widowControl w:val="0"/>
        <w:tabs>
          <w:tab w:val="left" w:pos="851"/>
        </w:tabs>
        <w:suppressAutoHyphens/>
        <w:jc w:val="both"/>
        <w:rPr>
          <w:sz w:val="28"/>
          <w:szCs w:val="28"/>
          <w:lang w:eastAsia="ar-SA"/>
        </w:rPr>
      </w:pPr>
      <w:r w:rsidRPr="00400A52">
        <w:rPr>
          <w:sz w:val="28"/>
          <w:szCs w:val="28"/>
          <w:lang w:eastAsia="ar-SA"/>
        </w:rPr>
        <w:t>-в Администрации Донского сельского поселения Орловского района Ростовской области (далее – Администрация);</w:t>
      </w:r>
    </w:p>
    <w:p w:rsidR="00D04915" w:rsidRPr="00400A52" w:rsidRDefault="00D04915" w:rsidP="00D04915">
      <w:pPr>
        <w:widowControl w:val="0"/>
        <w:tabs>
          <w:tab w:val="left" w:pos="851"/>
        </w:tabs>
        <w:suppressAutoHyphens/>
        <w:jc w:val="both"/>
        <w:rPr>
          <w:sz w:val="28"/>
          <w:szCs w:val="28"/>
          <w:lang w:eastAsia="ar-SA"/>
        </w:rPr>
      </w:pPr>
      <w:r w:rsidRPr="00400A52">
        <w:rPr>
          <w:sz w:val="28"/>
          <w:szCs w:val="28"/>
          <w:lang w:eastAsia="ar-SA"/>
        </w:rPr>
        <w:t>- в государственном автономном учреждении Ростовской области «Многофункциональный центр предоставления государственных и муниципальных услуг» (далее – МФЦ);</w:t>
      </w:r>
    </w:p>
    <w:p w:rsidR="00D04915" w:rsidRPr="00400A52" w:rsidRDefault="00D04915" w:rsidP="00D04915">
      <w:pPr>
        <w:widowControl w:val="0"/>
        <w:tabs>
          <w:tab w:val="left" w:pos="851"/>
        </w:tabs>
        <w:suppressAutoHyphens/>
        <w:jc w:val="both"/>
        <w:rPr>
          <w:sz w:val="28"/>
          <w:szCs w:val="28"/>
          <w:lang w:eastAsia="ar-SA"/>
        </w:rPr>
      </w:pPr>
      <w:r w:rsidRPr="00400A52">
        <w:rPr>
          <w:sz w:val="28"/>
          <w:szCs w:val="28"/>
          <w:lang w:eastAsia="ar-SA"/>
        </w:rPr>
        <w:t>-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D04915" w:rsidRDefault="00D04915" w:rsidP="00D04915">
      <w:pPr>
        <w:widowControl w:val="0"/>
        <w:suppressAutoHyphens/>
        <w:jc w:val="both"/>
        <w:rPr>
          <w:sz w:val="28"/>
          <w:szCs w:val="28"/>
          <w:lang w:eastAsia="ar-SA"/>
        </w:rPr>
      </w:pPr>
      <w:r w:rsidRPr="00400A52">
        <w:rPr>
          <w:sz w:val="28"/>
          <w:szCs w:val="28"/>
          <w:lang w:eastAsia="ar-SA"/>
        </w:rPr>
        <w:t xml:space="preserve">1.3.2. Местонахождение Администрации Донского сельского поселения: 347506, Ростовская область, Орловский район, х. </w:t>
      </w:r>
      <w:proofErr w:type="spellStart"/>
      <w:r w:rsidRPr="00400A52">
        <w:rPr>
          <w:sz w:val="28"/>
          <w:szCs w:val="28"/>
          <w:lang w:eastAsia="ar-SA"/>
        </w:rPr>
        <w:t>Гундоровск</w:t>
      </w:r>
      <w:r>
        <w:rPr>
          <w:sz w:val="28"/>
          <w:szCs w:val="28"/>
          <w:lang w:eastAsia="ar-SA"/>
        </w:rPr>
        <w:t>ий</w:t>
      </w:r>
      <w:proofErr w:type="spellEnd"/>
      <w:proofErr w:type="gramStart"/>
      <w:r>
        <w:rPr>
          <w:sz w:val="28"/>
          <w:szCs w:val="28"/>
          <w:lang w:eastAsia="ar-SA"/>
        </w:rPr>
        <w:t xml:space="preserve"> ,</w:t>
      </w:r>
      <w:proofErr w:type="gramEnd"/>
      <w:r>
        <w:rPr>
          <w:sz w:val="28"/>
          <w:szCs w:val="28"/>
          <w:lang w:eastAsia="ar-SA"/>
        </w:rPr>
        <w:t xml:space="preserve"> улица Центральная, дом 17 </w:t>
      </w:r>
      <w:r w:rsidRPr="00400A52">
        <w:rPr>
          <w:sz w:val="28"/>
          <w:szCs w:val="28"/>
          <w:lang w:eastAsia="ar-SA"/>
        </w:rPr>
        <w:t>Телефон для справок: 8 (86375) 47-5-17</w:t>
      </w:r>
    </w:p>
    <w:p w:rsidR="00D04915" w:rsidRDefault="00D04915" w:rsidP="00D04915">
      <w:pPr>
        <w:widowControl w:val="0"/>
        <w:suppressAutoHyphens/>
        <w:jc w:val="both"/>
        <w:rPr>
          <w:sz w:val="28"/>
          <w:szCs w:val="28"/>
          <w:lang w:eastAsia="ar-SA"/>
        </w:rPr>
      </w:pPr>
      <w:r w:rsidRPr="00400A52">
        <w:rPr>
          <w:sz w:val="28"/>
          <w:szCs w:val="28"/>
          <w:lang w:eastAsia="ar-SA"/>
        </w:rPr>
        <w:lastRenderedPageBreak/>
        <w:t xml:space="preserve">Сайт  муниципального образования «Донское сельское  поселение»:   </w:t>
      </w:r>
      <w:hyperlink r:id="rId13" w:history="1">
        <w:r w:rsidRPr="00400A52">
          <w:rPr>
            <w:color w:val="0000FF"/>
            <w:sz w:val="28"/>
            <w:szCs w:val="28"/>
            <w:u w:val="single"/>
            <w:lang w:eastAsia="ar-SA"/>
          </w:rPr>
          <w:t>http://</w:t>
        </w:r>
        <w:proofErr w:type="spellStart"/>
        <w:r w:rsidRPr="00400A52">
          <w:rPr>
            <w:color w:val="0000FF"/>
            <w:sz w:val="28"/>
            <w:szCs w:val="28"/>
            <w:u w:val="single"/>
            <w:lang w:val="en-US" w:eastAsia="ar-SA"/>
          </w:rPr>
          <w:t>donskoe</w:t>
        </w:r>
        <w:proofErr w:type="spellEnd"/>
        <w:r w:rsidRPr="00400A52">
          <w:rPr>
            <w:color w:val="0000FF"/>
            <w:sz w:val="28"/>
            <w:szCs w:val="28"/>
            <w:u w:val="single"/>
            <w:lang w:eastAsia="ar-SA"/>
          </w:rPr>
          <w:t>61.ru/</w:t>
        </w:r>
      </w:hyperlink>
      <w:r w:rsidRPr="00400A52">
        <w:rPr>
          <w:sz w:val="28"/>
          <w:szCs w:val="28"/>
          <w:lang w:eastAsia="ar-SA"/>
        </w:rPr>
        <w:t>.</w:t>
      </w:r>
    </w:p>
    <w:p w:rsidR="00D04915" w:rsidRDefault="00D04915" w:rsidP="00D04915">
      <w:pPr>
        <w:widowControl w:val="0"/>
        <w:suppressAutoHyphens/>
        <w:jc w:val="both"/>
        <w:rPr>
          <w:sz w:val="28"/>
          <w:szCs w:val="28"/>
          <w:lang w:eastAsia="ar-SA"/>
        </w:rPr>
      </w:pPr>
      <w:r w:rsidRPr="00400A52">
        <w:rPr>
          <w:sz w:val="28"/>
          <w:szCs w:val="28"/>
          <w:lang w:eastAsia="ar-SA"/>
        </w:rPr>
        <w:t>График работы Администрации Донского сельского поселения:</w:t>
      </w:r>
    </w:p>
    <w:p w:rsidR="00D04915" w:rsidRDefault="00D04915" w:rsidP="00D04915">
      <w:pPr>
        <w:widowControl w:val="0"/>
        <w:suppressAutoHyphens/>
        <w:jc w:val="both"/>
        <w:rPr>
          <w:sz w:val="28"/>
          <w:szCs w:val="28"/>
          <w:lang w:eastAsia="ar-SA"/>
        </w:rPr>
      </w:pPr>
      <w:r w:rsidRPr="00400A52">
        <w:rPr>
          <w:sz w:val="28"/>
          <w:szCs w:val="28"/>
          <w:lang w:eastAsia="ar-SA"/>
        </w:rPr>
        <w:t xml:space="preserve"> понедельник - пятница: с 8.00 до 16.00;</w:t>
      </w:r>
    </w:p>
    <w:p w:rsidR="00D04915" w:rsidRPr="00400A52" w:rsidRDefault="00D04915" w:rsidP="00D04915">
      <w:pPr>
        <w:widowControl w:val="0"/>
        <w:suppressAutoHyphens/>
        <w:jc w:val="both"/>
        <w:rPr>
          <w:sz w:val="28"/>
          <w:szCs w:val="28"/>
          <w:lang w:eastAsia="ar-SA"/>
        </w:rPr>
      </w:pPr>
      <w:r w:rsidRPr="00400A52">
        <w:rPr>
          <w:sz w:val="28"/>
          <w:szCs w:val="28"/>
          <w:lang w:eastAsia="ar-SA"/>
        </w:rPr>
        <w:t xml:space="preserve">прием посетителей по вопросам предоставления муниципальной услуги:  понедельник, среда, четверг: с 8.00 до 12.00, с 13.00 до 16.00; </w:t>
      </w:r>
    </w:p>
    <w:p w:rsidR="00D04915" w:rsidRPr="00400A52" w:rsidRDefault="00D04915" w:rsidP="00D04915">
      <w:pPr>
        <w:keepNext/>
        <w:keepLines/>
        <w:suppressAutoHyphens/>
        <w:ind w:right="-198"/>
        <w:jc w:val="both"/>
        <w:rPr>
          <w:sz w:val="28"/>
          <w:szCs w:val="28"/>
          <w:lang w:eastAsia="ar-SA"/>
        </w:rPr>
      </w:pPr>
      <w:r w:rsidRPr="00400A52">
        <w:rPr>
          <w:sz w:val="28"/>
          <w:szCs w:val="28"/>
          <w:lang w:eastAsia="ar-SA"/>
        </w:rPr>
        <w:t>вторник, пятница - работа с документами, выездные дни;</w:t>
      </w:r>
    </w:p>
    <w:p w:rsidR="00D04915" w:rsidRPr="00400A52" w:rsidRDefault="00D04915" w:rsidP="00D04915">
      <w:pPr>
        <w:keepNext/>
        <w:keepLines/>
        <w:suppressAutoHyphens/>
        <w:ind w:right="-198"/>
        <w:jc w:val="both"/>
        <w:rPr>
          <w:sz w:val="28"/>
          <w:szCs w:val="28"/>
          <w:lang w:eastAsia="ar-SA"/>
        </w:rPr>
      </w:pPr>
      <w:r w:rsidRPr="00400A52">
        <w:rPr>
          <w:sz w:val="28"/>
          <w:szCs w:val="28"/>
          <w:lang w:eastAsia="ar-SA"/>
        </w:rPr>
        <w:t>выходные дни: суббота, воскресенье.</w:t>
      </w:r>
    </w:p>
    <w:p w:rsidR="00D04915" w:rsidRPr="00400A52" w:rsidRDefault="00D04915" w:rsidP="00D04915">
      <w:pPr>
        <w:suppressAutoHyphens/>
        <w:ind w:firstLine="567"/>
        <w:jc w:val="both"/>
        <w:rPr>
          <w:sz w:val="28"/>
          <w:szCs w:val="28"/>
          <w:lang w:eastAsia="ar-SA"/>
        </w:rPr>
      </w:pPr>
      <w:r w:rsidRPr="00400A52">
        <w:rPr>
          <w:sz w:val="28"/>
          <w:szCs w:val="28"/>
          <w:lang w:eastAsia="ar-SA"/>
        </w:rPr>
        <w:t>Место нахождения многофункционального центра: п. Орловский, улица Пионерская,41 « А».</w:t>
      </w:r>
    </w:p>
    <w:p w:rsidR="00D04915" w:rsidRPr="00400A52" w:rsidRDefault="00D04915" w:rsidP="00D04915">
      <w:pPr>
        <w:suppressAutoHyphens/>
        <w:jc w:val="both"/>
        <w:rPr>
          <w:rFonts w:eastAsia="Arial"/>
          <w:sz w:val="28"/>
          <w:szCs w:val="28"/>
          <w:lang w:eastAsia="ar-SA"/>
        </w:rPr>
      </w:pPr>
      <w:r>
        <w:rPr>
          <w:rFonts w:eastAsia="Arial"/>
          <w:sz w:val="28"/>
          <w:szCs w:val="28"/>
          <w:lang w:eastAsia="ar-SA"/>
        </w:rPr>
        <w:t>1.3.3</w:t>
      </w:r>
      <w:r w:rsidRPr="00400A52">
        <w:rPr>
          <w:rFonts w:eastAsia="Arial"/>
          <w:sz w:val="28"/>
          <w:szCs w:val="28"/>
          <w:lang w:eastAsia="ar-SA"/>
        </w:rPr>
        <w:t>. Справочные телефоны:</w:t>
      </w:r>
    </w:p>
    <w:p w:rsidR="00D04915" w:rsidRPr="00400A52" w:rsidRDefault="00D04915" w:rsidP="00D04915">
      <w:pPr>
        <w:suppressAutoHyphens/>
        <w:ind w:firstLine="709"/>
        <w:jc w:val="both"/>
        <w:rPr>
          <w:rFonts w:eastAsia="Arial"/>
          <w:sz w:val="28"/>
          <w:szCs w:val="28"/>
          <w:lang w:eastAsia="ar-SA"/>
        </w:rPr>
      </w:pPr>
      <w:r w:rsidRPr="00400A52">
        <w:rPr>
          <w:rFonts w:eastAsia="Arial"/>
          <w:sz w:val="28"/>
          <w:szCs w:val="28"/>
          <w:lang w:eastAsia="ar-SA"/>
        </w:rPr>
        <w:t>–  специалист Администрации 8(86375) 47-5-17;</w:t>
      </w:r>
    </w:p>
    <w:p w:rsidR="00D04915" w:rsidRPr="00400A52" w:rsidRDefault="00D04915" w:rsidP="00D04915">
      <w:pPr>
        <w:suppressAutoHyphens/>
        <w:ind w:firstLine="709"/>
        <w:jc w:val="both"/>
        <w:rPr>
          <w:rFonts w:eastAsia="Arial"/>
          <w:sz w:val="28"/>
          <w:szCs w:val="28"/>
          <w:lang w:eastAsia="ar-SA"/>
        </w:rPr>
      </w:pPr>
      <w:r w:rsidRPr="00400A52">
        <w:rPr>
          <w:rFonts w:eastAsia="Arial"/>
          <w:sz w:val="28"/>
          <w:szCs w:val="28"/>
          <w:lang w:eastAsia="ar-SA"/>
        </w:rPr>
        <w:t>– глава администрации поселения 8(8675) 47-5-69;</w:t>
      </w:r>
    </w:p>
    <w:p w:rsidR="00D04915" w:rsidRPr="00400A52" w:rsidRDefault="00D04915" w:rsidP="00D04915">
      <w:pPr>
        <w:suppressAutoHyphens/>
        <w:ind w:firstLine="709"/>
        <w:jc w:val="both"/>
        <w:rPr>
          <w:rFonts w:eastAsia="Arial"/>
          <w:sz w:val="28"/>
          <w:szCs w:val="28"/>
          <w:lang w:eastAsia="ar-SA"/>
        </w:rPr>
      </w:pPr>
      <w:r w:rsidRPr="00400A52">
        <w:rPr>
          <w:rFonts w:eastAsia="Arial"/>
          <w:sz w:val="28"/>
          <w:szCs w:val="28"/>
          <w:lang w:eastAsia="ar-SA"/>
        </w:rPr>
        <w:t>- специалист МФЦ 8(86375) 51-5-31.</w:t>
      </w:r>
    </w:p>
    <w:p w:rsidR="00D04915" w:rsidRPr="00400A52" w:rsidRDefault="00D04915" w:rsidP="00D04915">
      <w:pPr>
        <w:suppressAutoHyphens/>
        <w:jc w:val="both"/>
        <w:rPr>
          <w:bCs/>
          <w:color w:val="000000"/>
          <w:sz w:val="28"/>
          <w:szCs w:val="28"/>
          <w:lang w:eastAsia="ar-SA"/>
        </w:rPr>
      </w:pPr>
      <w:r>
        <w:rPr>
          <w:sz w:val="28"/>
          <w:szCs w:val="28"/>
          <w:lang w:eastAsia="ar-SA"/>
        </w:rPr>
        <w:t>1.3.4</w:t>
      </w:r>
      <w:r w:rsidRPr="00400A52">
        <w:rPr>
          <w:sz w:val="28"/>
          <w:szCs w:val="28"/>
          <w:lang w:eastAsia="ar-SA"/>
        </w:rPr>
        <w:t>. Адрес электронной почты Администрации</w:t>
      </w:r>
      <w:r w:rsidRPr="00400A52">
        <w:rPr>
          <w:bCs/>
          <w:sz w:val="28"/>
          <w:szCs w:val="28"/>
          <w:lang w:eastAsia="ar-SA"/>
        </w:rPr>
        <w:t xml:space="preserve">: </w:t>
      </w:r>
      <w:hyperlink r:id="rId14" w:history="1">
        <w:r w:rsidRPr="00400A52">
          <w:rPr>
            <w:color w:val="0000FF"/>
            <w:sz w:val="28"/>
            <w:szCs w:val="28"/>
            <w:u w:val="single"/>
            <w:lang w:eastAsia="ar-SA"/>
          </w:rPr>
          <w:t>sp29306@donpac.ru</w:t>
        </w:r>
      </w:hyperlink>
      <w:r w:rsidRPr="00400A52">
        <w:rPr>
          <w:bCs/>
          <w:color w:val="000000"/>
          <w:sz w:val="28"/>
          <w:szCs w:val="28"/>
          <w:lang w:eastAsia="ar-SA"/>
        </w:rPr>
        <w:t>.</w:t>
      </w:r>
    </w:p>
    <w:p w:rsidR="00D04915" w:rsidRPr="00400A52" w:rsidRDefault="00D04915" w:rsidP="00D04915">
      <w:pPr>
        <w:suppressAutoHyphens/>
        <w:jc w:val="both"/>
        <w:rPr>
          <w:rFonts w:eastAsia="Arial"/>
          <w:sz w:val="28"/>
          <w:szCs w:val="28"/>
          <w:lang w:eastAsia="ar-SA"/>
        </w:rPr>
      </w:pPr>
      <w:r>
        <w:rPr>
          <w:rFonts w:eastAsia="Arial"/>
          <w:sz w:val="28"/>
          <w:szCs w:val="28"/>
          <w:lang w:eastAsia="ar-SA"/>
        </w:rPr>
        <w:t>1.3.5</w:t>
      </w:r>
      <w:r w:rsidRPr="00400A52">
        <w:rPr>
          <w:rFonts w:eastAsia="Arial"/>
          <w:sz w:val="28"/>
          <w:szCs w:val="28"/>
          <w:lang w:eastAsia="ar-SA"/>
        </w:rPr>
        <w:t>.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D04915" w:rsidRPr="00400A52" w:rsidRDefault="00D04915" w:rsidP="00D04915">
      <w:pPr>
        <w:suppressAutoHyphens/>
        <w:ind w:firstLine="709"/>
        <w:jc w:val="both"/>
        <w:rPr>
          <w:rFonts w:eastAsia="Arial"/>
          <w:sz w:val="28"/>
          <w:szCs w:val="28"/>
          <w:lang w:eastAsia="ar-SA"/>
        </w:rPr>
      </w:pPr>
      <w:r w:rsidRPr="00400A52">
        <w:rPr>
          <w:rFonts w:eastAsia="Arial"/>
          <w:sz w:val="28"/>
          <w:szCs w:val="28"/>
          <w:lang w:eastAsia="ar-SA"/>
        </w:rPr>
        <w:t xml:space="preserve">Для получения информации по процедуре предоставления муниципальной услуги используются следующие формы информирования: </w:t>
      </w:r>
    </w:p>
    <w:p w:rsidR="00D04915" w:rsidRPr="00400A52" w:rsidRDefault="00D04915" w:rsidP="00D04915">
      <w:pPr>
        <w:suppressAutoHyphens/>
        <w:autoSpaceDE w:val="0"/>
        <w:ind w:firstLine="709"/>
        <w:jc w:val="both"/>
        <w:rPr>
          <w:sz w:val="28"/>
          <w:szCs w:val="28"/>
          <w:lang w:eastAsia="ar-SA"/>
        </w:rPr>
      </w:pPr>
      <w:r w:rsidRPr="00400A52">
        <w:rPr>
          <w:sz w:val="28"/>
          <w:szCs w:val="28"/>
          <w:lang w:eastAsia="ar-SA"/>
        </w:rPr>
        <w:t>1) Индивидуальное информирование на личном приеме.</w:t>
      </w:r>
    </w:p>
    <w:p w:rsidR="00D04915" w:rsidRPr="00400A52" w:rsidRDefault="00D04915" w:rsidP="00D04915">
      <w:pPr>
        <w:suppressAutoHyphens/>
        <w:autoSpaceDE w:val="0"/>
        <w:ind w:firstLine="709"/>
        <w:jc w:val="both"/>
        <w:rPr>
          <w:sz w:val="28"/>
          <w:szCs w:val="28"/>
          <w:lang w:eastAsia="ar-SA"/>
        </w:rPr>
      </w:pPr>
      <w:r w:rsidRPr="00400A52">
        <w:rPr>
          <w:sz w:val="28"/>
          <w:szCs w:val="28"/>
          <w:lang w:eastAsia="ar-SA"/>
        </w:rPr>
        <w:t>Индивидуальное устное информирование лиц, заинтересованных в получении муниципальной услуги, осуществляется специалистами Администрации или работниками МФЦ (далее должностное лицо) по месту нахождения Администрации или МФЦ.</w:t>
      </w:r>
    </w:p>
    <w:p w:rsidR="00D04915" w:rsidRPr="00400A52" w:rsidRDefault="00D04915" w:rsidP="00D04915">
      <w:pPr>
        <w:suppressAutoHyphens/>
        <w:autoSpaceDE w:val="0"/>
        <w:ind w:firstLine="709"/>
        <w:jc w:val="both"/>
        <w:rPr>
          <w:sz w:val="28"/>
          <w:szCs w:val="28"/>
          <w:lang w:eastAsia="ar-SA"/>
        </w:rPr>
      </w:pPr>
      <w:r w:rsidRPr="00400A52">
        <w:rPr>
          <w:sz w:val="28"/>
          <w:szCs w:val="28"/>
          <w:lang w:eastAsia="ar-SA"/>
        </w:rPr>
        <w:t>2) Индивидуальное информирование в письменной форме.</w:t>
      </w:r>
    </w:p>
    <w:p w:rsidR="00D04915" w:rsidRPr="00400A52" w:rsidRDefault="00D04915" w:rsidP="00D04915">
      <w:pPr>
        <w:suppressAutoHyphens/>
        <w:autoSpaceDE w:val="0"/>
        <w:ind w:firstLine="709"/>
        <w:jc w:val="both"/>
        <w:rPr>
          <w:sz w:val="28"/>
          <w:szCs w:val="28"/>
          <w:lang w:eastAsia="ar-SA"/>
        </w:rPr>
      </w:pPr>
      <w:r w:rsidRPr="00400A52">
        <w:rPr>
          <w:sz w:val="28"/>
          <w:szCs w:val="28"/>
          <w:lang w:eastAsia="ar-SA"/>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D04915" w:rsidRPr="00400A52" w:rsidRDefault="00D04915" w:rsidP="00D04915">
      <w:pPr>
        <w:suppressAutoHyphens/>
        <w:autoSpaceDE w:val="0"/>
        <w:ind w:firstLine="709"/>
        <w:jc w:val="both"/>
        <w:rPr>
          <w:sz w:val="28"/>
          <w:szCs w:val="28"/>
          <w:lang w:eastAsia="ar-SA"/>
        </w:rPr>
      </w:pPr>
      <w:r w:rsidRPr="00400A52">
        <w:rPr>
          <w:sz w:val="28"/>
          <w:szCs w:val="28"/>
          <w:lang w:eastAsia="ar-SA"/>
        </w:rPr>
        <w:t>Датой получения обращения является дата регистрации входящего обращения.</w:t>
      </w:r>
    </w:p>
    <w:p w:rsidR="00D04915" w:rsidRPr="00400A52" w:rsidRDefault="00D04915" w:rsidP="00D04915">
      <w:pPr>
        <w:suppressAutoHyphens/>
        <w:autoSpaceDE w:val="0"/>
        <w:ind w:firstLine="709"/>
        <w:jc w:val="both"/>
        <w:rPr>
          <w:sz w:val="28"/>
          <w:szCs w:val="28"/>
          <w:lang w:eastAsia="ar-SA"/>
        </w:rPr>
      </w:pPr>
      <w:r w:rsidRPr="00400A52">
        <w:rPr>
          <w:sz w:val="28"/>
          <w:szCs w:val="28"/>
          <w:lang w:eastAsia="ar-SA"/>
        </w:rPr>
        <w:t>3) Индивидуальное информирование по телефону.</w:t>
      </w:r>
    </w:p>
    <w:p w:rsidR="00D04915" w:rsidRPr="00400A52" w:rsidRDefault="00D04915" w:rsidP="00D04915">
      <w:pPr>
        <w:suppressAutoHyphens/>
        <w:autoSpaceDE w:val="0"/>
        <w:ind w:firstLine="709"/>
        <w:jc w:val="both"/>
        <w:rPr>
          <w:sz w:val="28"/>
          <w:szCs w:val="28"/>
          <w:lang w:eastAsia="ar-SA"/>
        </w:rPr>
      </w:pPr>
      <w:r w:rsidRPr="00400A52">
        <w:rPr>
          <w:sz w:val="28"/>
          <w:szCs w:val="28"/>
          <w:lang w:eastAsia="ar-SA"/>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D04915" w:rsidRPr="00400A52" w:rsidRDefault="00D04915" w:rsidP="00D04915">
      <w:pPr>
        <w:suppressAutoHyphens/>
        <w:autoSpaceDE w:val="0"/>
        <w:ind w:firstLine="709"/>
        <w:jc w:val="both"/>
        <w:rPr>
          <w:sz w:val="28"/>
          <w:szCs w:val="28"/>
          <w:lang w:eastAsia="ar-SA"/>
        </w:rPr>
      </w:pPr>
      <w:r w:rsidRPr="00400A52">
        <w:rPr>
          <w:sz w:val="28"/>
          <w:szCs w:val="28"/>
          <w:lang w:eastAsia="ar-SA"/>
        </w:rPr>
        <w:t xml:space="preserve">В случае если должностное лицо, принявшее звонок, не может самостоятельно ответить на поставленные вопросы, он переадресует </w:t>
      </w:r>
      <w:r w:rsidRPr="00400A52">
        <w:rPr>
          <w:sz w:val="28"/>
          <w:szCs w:val="28"/>
          <w:lang w:eastAsia="ar-SA"/>
        </w:rPr>
        <w:lastRenderedPageBreak/>
        <w:t>(переводит)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D04915" w:rsidRPr="00400A52" w:rsidRDefault="00D04915" w:rsidP="00D04915">
      <w:pPr>
        <w:suppressAutoHyphens/>
        <w:jc w:val="both"/>
        <w:rPr>
          <w:sz w:val="28"/>
          <w:szCs w:val="28"/>
          <w:lang w:eastAsia="ar-SA"/>
        </w:rPr>
      </w:pPr>
      <w:r>
        <w:rPr>
          <w:sz w:val="28"/>
          <w:szCs w:val="28"/>
          <w:lang w:eastAsia="ar-SA"/>
        </w:rPr>
        <w:t>1.3.6</w:t>
      </w:r>
      <w:r w:rsidRPr="00400A52">
        <w:rPr>
          <w:sz w:val="28"/>
          <w:szCs w:val="28"/>
          <w:lang w:eastAsia="ar-SA"/>
        </w:rPr>
        <w:t xml:space="preserve">. </w:t>
      </w:r>
      <w:proofErr w:type="gramStart"/>
      <w:r w:rsidRPr="00400A52">
        <w:rPr>
          <w:sz w:val="28"/>
          <w:szCs w:val="28"/>
          <w:lang w:eastAsia="ar-SA"/>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предоставляющих муниципальную услугу,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w:t>
      </w:r>
      <w:proofErr w:type="gramEnd"/>
      <w:r w:rsidRPr="00400A52">
        <w:rPr>
          <w:sz w:val="28"/>
          <w:szCs w:val="28"/>
          <w:lang w:eastAsia="ar-SA"/>
        </w:rPr>
        <w:t xml:space="preserve"> муниципальных услуг (функций)".</w:t>
      </w:r>
    </w:p>
    <w:p w:rsidR="00D04915" w:rsidRPr="00400A52" w:rsidRDefault="00D04915" w:rsidP="00D04915">
      <w:pPr>
        <w:suppressAutoHyphens/>
        <w:ind w:firstLine="709"/>
        <w:jc w:val="both"/>
        <w:rPr>
          <w:sz w:val="28"/>
          <w:szCs w:val="28"/>
          <w:lang w:eastAsia="ar-SA"/>
        </w:rPr>
      </w:pPr>
      <w:r w:rsidRPr="00400A52">
        <w:rPr>
          <w:sz w:val="28"/>
          <w:szCs w:val="28"/>
          <w:lang w:eastAsia="ar-SA"/>
        </w:rPr>
        <w:t>На информационных стендах Администрации и МФЦ размещаются следующие информационные материалы:</w:t>
      </w:r>
    </w:p>
    <w:p w:rsidR="00D04915" w:rsidRPr="00400A52" w:rsidRDefault="00D04915" w:rsidP="00D04915">
      <w:pPr>
        <w:suppressAutoHyphens/>
        <w:ind w:firstLine="709"/>
        <w:jc w:val="both"/>
        <w:rPr>
          <w:rFonts w:eastAsia="Arial"/>
          <w:sz w:val="28"/>
          <w:szCs w:val="28"/>
          <w:lang w:eastAsia="ar-SA"/>
        </w:rPr>
      </w:pPr>
      <w:r w:rsidRPr="00400A52">
        <w:rPr>
          <w:rFonts w:eastAsia="Arial"/>
          <w:sz w:val="28"/>
          <w:szCs w:val="28"/>
          <w:lang w:eastAsia="ar-SA"/>
        </w:rPr>
        <w:t>– извлечения из законодательных и иных нормативных правовых актов, содержащих нормы, регулирующие деятельность по оказанию услуги;</w:t>
      </w:r>
    </w:p>
    <w:p w:rsidR="00D04915" w:rsidRPr="00400A52" w:rsidRDefault="00D04915" w:rsidP="00D04915">
      <w:pPr>
        <w:suppressAutoHyphens/>
        <w:ind w:firstLine="709"/>
        <w:jc w:val="both"/>
        <w:rPr>
          <w:rFonts w:eastAsia="Arial"/>
          <w:sz w:val="28"/>
          <w:szCs w:val="28"/>
          <w:lang w:eastAsia="ar-SA"/>
        </w:rPr>
      </w:pPr>
      <w:r w:rsidRPr="00400A52">
        <w:rPr>
          <w:rFonts w:eastAsia="Arial"/>
          <w:sz w:val="28"/>
          <w:szCs w:val="28"/>
          <w:lang w:eastAsia="ar-SA"/>
        </w:rPr>
        <w:t>– перечни документов, необходимых для предоставления услуги, и требования, предъявляемые к этим документам;</w:t>
      </w:r>
    </w:p>
    <w:p w:rsidR="00D04915" w:rsidRPr="00400A52" w:rsidRDefault="00D04915" w:rsidP="00D04915">
      <w:pPr>
        <w:suppressAutoHyphens/>
        <w:ind w:firstLine="709"/>
        <w:jc w:val="both"/>
        <w:rPr>
          <w:rFonts w:eastAsia="Arial"/>
          <w:sz w:val="28"/>
          <w:szCs w:val="28"/>
          <w:lang w:eastAsia="ar-SA"/>
        </w:rPr>
      </w:pPr>
      <w:r w:rsidRPr="00400A52">
        <w:rPr>
          <w:rFonts w:eastAsia="Arial"/>
          <w:sz w:val="28"/>
          <w:szCs w:val="28"/>
          <w:lang w:eastAsia="ar-SA"/>
        </w:rPr>
        <w:t>– образцы оформления документов, необходимых для предоставления услуги, и требования к ним;</w:t>
      </w:r>
    </w:p>
    <w:p w:rsidR="00D04915" w:rsidRPr="00400A52" w:rsidRDefault="00D04915" w:rsidP="00D04915">
      <w:pPr>
        <w:suppressAutoHyphens/>
        <w:ind w:firstLine="709"/>
        <w:jc w:val="both"/>
        <w:rPr>
          <w:rFonts w:eastAsia="Arial"/>
          <w:sz w:val="28"/>
          <w:szCs w:val="28"/>
          <w:lang w:eastAsia="ar-SA"/>
        </w:rPr>
      </w:pPr>
      <w:r w:rsidRPr="00400A52">
        <w:rPr>
          <w:rFonts w:eastAsia="Arial"/>
          <w:sz w:val="28"/>
          <w:szCs w:val="28"/>
          <w:lang w:eastAsia="ar-SA"/>
        </w:rPr>
        <w:t>– местоположение, график (режим) работы, номера телефонов, адрес электронной почты Администрации и МФЦ;</w:t>
      </w:r>
    </w:p>
    <w:p w:rsidR="00D04915" w:rsidRPr="00400A52" w:rsidRDefault="00D04915" w:rsidP="00D04915">
      <w:pPr>
        <w:suppressAutoHyphens/>
        <w:ind w:firstLine="709"/>
        <w:jc w:val="both"/>
        <w:rPr>
          <w:rFonts w:eastAsia="Arial"/>
          <w:sz w:val="28"/>
          <w:szCs w:val="28"/>
          <w:lang w:eastAsia="ar-SA"/>
        </w:rPr>
      </w:pPr>
      <w:r w:rsidRPr="00400A52">
        <w:rPr>
          <w:rFonts w:eastAsia="Arial"/>
          <w:sz w:val="28"/>
          <w:szCs w:val="28"/>
          <w:lang w:eastAsia="ar-SA"/>
        </w:rPr>
        <w:t>–  режим приема  специалистами  граждан;</w:t>
      </w:r>
    </w:p>
    <w:p w:rsidR="00D04915" w:rsidRPr="00400A52" w:rsidRDefault="00D04915" w:rsidP="00D04915">
      <w:pPr>
        <w:suppressAutoHyphens/>
        <w:ind w:firstLine="709"/>
        <w:jc w:val="both"/>
        <w:rPr>
          <w:rFonts w:eastAsia="Arial"/>
          <w:sz w:val="28"/>
          <w:szCs w:val="28"/>
          <w:lang w:eastAsia="ar-SA"/>
        </w:rPr>
      </w:pPr>
      <w:r w:rsidRPr="00400A52">
        <w:rPr>
          <w:rFonts w:eastAsia="Arial"/>
          <w:sz w:val="28"/>
          <w:szCs w:val="28"/>
          <w:lang w:eastAsia="ar-SA"/>
        </w:rPr>
        <w:t>– основания отказа в предоставлении услуги.</w:t>
      </w:r>
    </w:p>
    <w:p w:rsidR="00D04915" w:rsidRDefault="00D04915" w:rsidP="00D04915">
      <w:pPr>
        <w:suppressAutoHyphens/>
        <w:ind w:firstLine="709"/>
        <w:jc w:val="both"/>
        <w:rPr>
          <w:sz w:val="28"/>
          <w:szCs w:val="28"/>
          <w:lang w:eastAsia="ar-SA"/>
        </w:rPr>
      </w:pPr>
      <w:r w:rsidRPr="00400A52">
        <w:rPr>
          <w:sz w:val="28"/>
          <w:szCs w:val="28"/>
          <w:lang w:eastAsia="ar-SA"/>
        </w:rPr>
        <w:t>Информационные стенды, содержащие информацию о процедуре предоставления муниципальной услуги, размещаются в местах предоставления услуг.</w:t>
      </w:r>
    </w:p>
    <w:p w:rsidR="00D04915" w:rsidRPr="00400A52" w:rsidRDefault="00D04915" w:rsidP="00D04915">
      <w:pPr>
        <w:suppressAutoHyphens/>
        <w:ind w:firstLine="709"/>
        <w:jc w:val="both"/>
        <w:rPr>
          <w:sz w:val="28"/>
          <w:szCs w:val="28"/>
          <w:lang w:eastAsia="ar-SA"/>
        </w:rPr>
      </w:pPr>
    </w:p>
    <w:p w:rsidR="00D04915" w:rsidRDefault="00D04915" w:rsidP="00D04915">
      <w:pPr>
        <w:autoSpaceDE w:val="0"/>
        <w:autoSpaceDN w:val="0"/>
        <w:adjustRightInd w:val="0"/>
        <w:ind w:firstLine="709"/>
        <w:jc w:val="center"/>
        <w:rPr>
          <w:sz w:val="28"/>
          <w:szCs w:val="28"/>
        </w:rPr>
      </w:pPr>
      <w:r>
        <w:rPr>
          <w:sz w:val="28"/>
          <w:szCs w:val="28"/>
        </w:rPr>
        <w:t xml:space="preserve">Раздел </w:t>
      </w:r>
      <w:r w:rsidRPr="00B96852">
        <w:rPr>
          <w:sz w:val="28"/>
          <w:szCs w:val="28"/>
        </w:rPr>
        <w:t xml:space="preserve">2. Стандарт предоставления муниципальной услуги </w:t>
      </w:r>
    </w:p>
    <w:p w:rsidR="00D04915" w:rsidRDefault="00D04915" w:rsidP="00D04915">
      <w:pPr>
        <w:autoSpaceDE w:val="0"/>
        <w:autoSpaceDN w:val="0"/>
        <w:adjustRightInd w:val="0"/>
        <w:ind w:firstLine="709"/>
        <w:jc w:val="center"/>
        <w:rPr>
          <w:sz w:val="28"/>
          <w:szCs w:val="28"/>
        </w:rPr>
      </w:pPr>
    </w:p>
    <w:p w:rsidR="00D04915" w:rsidRDefault="00D04915" w:rsidP="00D04915">
      <w:pPr>
        <w:widowControl w:val="0"/>
        <w:suppressAutoHyphens/>
        <w:ind w:firstLine="709"/>
        <w:jc w:val="both"/>
        <w:rPr>
          <w:rFonts w:eastAsia="Droid Sans Fallback"/>
          <w:bCs/>
          <w:color w:val="00000A"/>
          <w:sz w:val="28"/>
          <w:szCs w:val="28"/>
          <w:lang w:eastAsia="zh-CN" w:bidi="hi-IN"/>
        </w:rPr>
      </w:pPr>
      <w:r>
        <w:rPr>
          <w:rFonts w:eastAsia="Droid Sans Fallback"/>
          <w:bCs/>
          <w:color w:val="00000A"/>
          <w:sz w:val="28"/>
          <w:szCs w:val="28"/>
          <w:lang w:eastAsia="zh-CN" w:bidi="hi-IN"/>
        </w:rPr>
        <w:t>2.</w:t>
      </w:r>
      <w:r w:rsidRPr="00B96852">
        <w:rPr>
          <w:rFonts w:eastAsia="Droid Sans Fallback"/>
          <w:bCs/>
          <w:color w:val="00000A"/>
          <w:sz w:val="28"/>
          <w:szCs w:val="28"/>
          <w:lang w:eastAsia="zh-CN" w:bidi="hi-IN"/>
        </w:rPr>
        <w:t>1. Наим</w:t>
      </w:r>
      <w:r>
        <w:rPr>
          <w:rFonts w:eastAsia="Droid Sans Fallback"/>
          <w:bCs/>
          <w:color w:val="00000A"/>
          <w:sz w:val="28"/>
          <w:szCs w:val="28"/>
          <w:lang w:eastAsia="zh-CN" w:bidi="hi-IN"/>
        </w:rPr>
        <w:t>енование муниципальной услуги.</w:t>
      </w:r>
    </w:p>
    <w:p w:rsidR="00D04915" w:rsidRDefault="00D04915" w:rsidP="00D04915">
      <w:pPr>
        <w:widowControl w:val="0"/>
        <w:tabs>
          <w:tab w:val="left" w:pos="1107"/>
        </w:tabs>
        <w:spacing w:line="322" w:lineRule="exact"/>
        <w:ind w:right="20"/>
        <w:jc w:val="both"/>
        <w:rPr>
          <w:color w:val="000000"/>
          <w:sz w:val="27"/>
          <w:szCs w:val="27"/>
        </w:rPr>
      </w:pPr>
      <w:r>
        <w:rPr>
          <w:color w:val="000000"/>
          <w:sz w:val="27"/>
          <w:szCs w:val="27"/>
        </w:rPr>
        <w:t xml:space="preserve">         </w:t>
      </w:r>
      <w:r w:rsidR="00EC345F" w:rsidRPr="00EC345F">
        <w:rPr>
          <w:color w:val="000000"/>
          <w:sz w:val="27"/>
          <w:szCs w:val="27"/>
        </w:rPr>
        <w:t>Наименование муниципальной услуги - "</w:t>
      </w:r>
      <w:r w:rsidR="00DD22B4" w:rsidRPr="00DD22B4">
        <w:rPr>
          <w:bCs/>
          <w:sz w:val="28"/>
          <w:szCs w:val="28"/>
        </w:rPr>
        <w:t xml:space="preserve"> </w:t>
      </w:r>
      <w:r w:rsidR="00DD22B4" w:rsidRPr="00D04915">
        <w:rPr>
          <w:bCs/>
          <w:sz w:val="28"/>
          <w:szCs w:val="28"/>
        </w:rPr>
        <w:t>Постановка на учет граждан в качестве нуждающихся в жилых помещениях, предоставляемых по договорам социального найма</w:t>
      </w:r>
      <w:r w:rsidR="00EC345F" w:rsidRPr="00EC345F">
        <w:rPr>
          <w:sz w:val="28"/>
          <w:szCs w:val="28"/>
        </w:rPr>
        <w:t xml:space="preserve"> </w:t>
      </w:r>
      <w:r w:rsidR="00EC345F" w:rsidRPr="00EC345F">
        <w:rPr>
          <w:color w:val="000000"/>
          <w:sz w:val="27"/>
          <w:szCs w:val="27"/>
        </w:rPr>
        <w:t>".</w:t>
      </w:r>
    </w:p>
    <w:p w:rsidR="00DD22B4" w:rsidRDefault="00DD22B4" w:rsidP="00D04915">
      <w:pPr>
        <w:widowControl w:val="0"/>
        <w:tabs>
          <w:tab w:val="left" w:pos="1107"/>
        </w:tabs>
        <w:spacing w:line="322" w:lineRule="exact"/>
        <w:ind w:right="20"/>
        <w:jc w:val="both"/>
        <w:rPr>
          <w:color w:val="000000"/>
          <w:sz w:val="27"/>
          <w:szCs w:val="27"/>
        </w:rPr>
      </w:pPr>
    </w:p>
    <w:p w:rsidR="00DD22B4" w:rsidRDefault="00DD22B4" w:rsidP="00DD22B4">
      <w:pPr>
        <w:widowControl w:val="0"/>
        <w:suppressAutoHyphens/>
        <w:ind w:firstLine="709"/>
        <w:jc w:val="both"/>
        <w:rPr>
          <w:rFonts w:eastAsia="Calibri"/>
          <w:color w:val="00000A"/>
          <w:sz w:val="28"/>
          <w:szCs w:val="28"/>
          <w:lang w:eastAsia="zh-CN" w:bidi="hi-IN"/>
        </w:rPr>
      </w:pPr>
      <w:r>
        <w:rPr>
          <w:rFonts w:eastAsia="Calibri"/>
          <w:color w:val="00000A"/>
          <w:sz w:val="28"/>
          <w:szCs w:val="28"/>
          <w:lang w:eastAsia="zh-CN" w:bidi="hi-IN"/>
        </w:rPr>
        <w:t xml:space="preserve">2.2. </w:t>
      </w:r>
      <w:r w:rsidRPr="00B96852">
        <w:rPr>
          <w:rFonts w:eastAsia="Calibri"/>
          <w:color w:val="00000A"/>
          <w:sz w:val="28"/>
          <w:szCs w:val="28"/>
          <w:lang w:eastAsia="zh-CN" w:bidi="hi-IN"/>
        </w:rPr>
        <w:t>Наименование органа, предоставляющего муниципальную услугу</w:t>
      </w:r>
      <w:r>
        <w:rPr>
          <w:rFonts w:eastAsia="Calibri"/>
          <w:color w:val="00000A"/>
          <w:sz w:val="28"/>
          <w:szCs w:val="28"/>
          <w:lang w:eastAsia="zh-CN" w:bidi="hi-IN"/>
        </w:rPr>
        <w:t>.</w:t>
      </w:r>
    </w:p>
    <w:p w:rsidR="00DD22B4" w:rsidRPr="00A16A69" w:rsidRDefault="00DD22B4" w:rsidP="00DD22B4">
      <w:pPr>
        <w:widowControl w:val="0"/>
        <w:suppressAutoHyphens/>
        <w:jc w:val="both"/>
        <w:rPr>
          <w:rFonts w:eastAsia="Droid Sans Fallback"/>
          <w:color w:val="00000A"/>
          <w:kern w:val="28"/>
          <w:sz w:val="28"/>
          <w:szCs w:val="28"/>
          <w:lang w:eastAsia="zh-CN" w:bidi="hi-IN"/>
        </w:rPr>
      </w:pPr>
      <w:r w:rsidRPr="00A16A69">
        <w:rPr>
          <w:rFonts w:eastAsia="Calibri"/>
          <w:color w:val="00000A"/>
          <w:sz w:val="28"/>
          <w:szCs w:val="28"/>
          <w:lang w:eastAsia="zh-CN" w:bidi="hi-IN"/>
        </w:rPr>
        <w:t xml:space="preserve">          Наименование органа, предоставляющего муниципальную услугу - </w:t>
      </w:r>
      <w:r w:rsidRPr="00A16A69">
        <w:rPr>
          <w:rFonts w:eastAsia="Droid Sans Fallback"/>
          <w:color w:val="00000A"/>
          <w:kern w:val="28"/>
          <w:sz w:val="28"/>
          <w:szCs w:val="28"/>
          <w:lang w:eastAsia="zh-CN" w:bidi="hi-IN"/>
        </w:rPr>
        <w:t>Администрация Донского  сельского поселения.</w:t>
      </w:r>
    </w:p>
    <w:p w:rsidR="00DD22B4" w:rsidRPr="009477E1" w:rsidRDefault="00DD22B4" w:rsidP="00DD22B4">
      <w:pPr>
        <w:autoSpaceDE w:val="0"/>
        <w:autoSpaceDN w:val="0"/>
        <w:adjustRightInd w:val="0"/>
        <w:ind w:firstLine="720"/>
        <w:jc w:val="both"/>
        <w:outlineLvl w:val="0"/>
        <w:rPr>
          <w:bCs/>
          <w:color w:val="000000"/>
          <w:sz w:val="28"/>
          <w:szCs w:val="28"/>
          <w:lang w:eastAsia="en-US"/>
        </w:rPr>
      </w:pPr>
      <w:r w:rsidRPr="009477E1">
        <w:rPr>
          <w:bCs/>
          <w:color w:val="000000"/>
          <w:sz w:val="28"/>
          <w:szCs w:val="28"/>
          <w:lang w:eastAsia="en-US"/>
        </w:rPr>
        <w:t>Исполнителем муниципальной услуги является Администрация Донского сельского поселения. 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муниципальной  услуги.</w:t>
      </w:r>
    </w:p>
    <w:p w:rsidR="00DD22B4" w:rsidRPr="009477E1" w:rsidRDefault="00DD22B4" w:rsidP="00DD22B4">
      <w:pPr>
        <w:widowControl w:val="0"/>
        <w:autoSpaceDE w:val="0"/>
        <w:autoSpaceDN w:val="0"/>
        <w:adjustRightInd w:val="0"/>
        <w:jc w:val="both"/>
        <w:rPr>
          <w:bCs/>
          <w:color w:val="000000"/>
          <w:sz w:val="28"/>
          <w:szCs w:val="28"/>
        </w:rPr>
      </w:pPr>
      <w:r>
        <w:rPr>
          <w:bCs/>
          <w:color w:val="000000"/>
          <w:sz w:val="28"/>
          <w:szCs w:val="28"/>
        </w:rPr>
        <w:t xml:space="preserve">         </w:t>
      </w:r>
      <w:proofErr w:type="gramStart"/>
      <w:r w:rsidRPr="009477E1">
        <w:rPr>
          <w:bCs/>
          <w:color w:val="000000"/>
          <w:sz w:val="28"/>
          <w:szCs w:val="28"/>
        </w:rPr>
        <w:t xml:space="preserve">При предоставлении муниципальной услуги Администрация,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w:t>
      </w:r>
      <w:r w:rsidRPr="009477E1">
        <w:rPr>
          <w:bCs/>
          <w:color w:val="000000"/>
          <w:sz w:val="28"/>
          <w:szCs w:val="28"/>
        </w:rPr>
        <w:lastRenderedPageBreak/>
        <w:t>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Ростовской области.</w:t>
      </w:r>
      <w:proofErr w:type="gramEnd"/>
    </w:p>
    <w:p w:rsidR="00DD22B4" w:rsidRDefault="00DD22B4" w:rsidP="00D04915">
      <w:pPr>
        <w:widowControl w:val="0"/>
        <w:tabs>
          <w:tab w:val="left" w:pos="1107"/>
        </w:tabs>
        <w:spacing w:line="322" w:lineRule="exact"/>
        <w:ind w:right="20"/>
        <w:jc w:val="both"/>
        <w:rPr>
          <w:sz w:val="27"/>
          <w:szCs w:val="27"/>
        </w:rPr>
      </w:pPr>
    </w:p>
    <w:p w:rsidR="00DD22B4" w:rsidRPr="009477E1" w:rsidRDefault="00DD22B4" w:rsidP="00DD22B4">
      <w:pPr>
        <w:suppressAutoHyphens/>
        <w:ind w:firstLine="709"/>
        <w:jc w:val="both"/>
        <w:rPr>
          <w:rFonts w:eastAsia="Arial"/>
          <w:sz w:val="28"/>
          <w:szCs w:val="28"/>
          <w:lang w:eastAsia="ar-SA"/>
        </w:rPr>
      </w:pPr>
      <w:r w:rsidRPr="009477E1">
        <w:rPr>
          <w:rFonts w:eastAsia="Arial"/>
          <w:sz w:val="28"/>
          <w:szCs w:val="28"/>
          <w:lang w:eastAsia="ar-SA"/>
        </w:rPr>
        <w:t>2.3. Описание результата предоставления муниципальной услуги.</w:t>
      </w:r>
    </w:p>
    <w:p w:rsidR="00EC345F" w:rsidRPr="00EC345F" w:rsidRDefault="00DD22B4" w:rsidP="00DD22B4">
      <w:pPr>
        <w:widowControl w:val="0"/>
        <w:tabs>
          <w:tab w:val="left" w:pos="1071"/>
        </w:tabs>
        <w:spacing w:line="322" w:lineRule="exact"/>
        <w:jc w:val="both"/>
        <w:rPr>
          <w:sz w:val="27"/>
          <w:szCs w:val="27"/>
        </w:rPr>
      </w:pPr>
      <w:r>
        <w:rPr>
          <w:sz w:val="27"/>
          <w:szCs w:val="27"/>
        </w:rPr>
        <w:t xml:space="preserve">         </w:t>
      </w:r>
      <w:r w:rsidR="00EC345F" w:rsidRPr="00EC345F">
        <w:rPr>
          <w:color w:val="000000"/>
          <w:sz w:val="27"/>
          <w:szCs w:val="27"/>
        </w:rPr>
        <w:t>Результатом предоставления муниципальной услуги является:</w:t>
      </w:r>
    </w:p>
    <w:p w:rsidR="00EC345F" w:rsidRPr="00EC345F" w:rsidRDefault="00EC345F" w:rsidP="00EC345F">
      <w:pPr>
        <w:widowControl w:val="0"/>
        <w:numPr>
          <w:ilvl w:val="0"/>
          <w:numId w:val="2"/>
        </w:numPr>
        <w:tabs>
          <w:tab w:val="left" w:pos="1071"/>
          <w:tab w:val="right" w:pos="4799"/>
          <w:tab w:val="left" w:pos="5015"/>
          <w:tab w:val="right" w:pos="9402"/>
        </w:tabs>
        <w:spacing w:line="322" w:lineRule="exact"/>
        <w:jc w:val="both"/>
        <w:rPr>
          <w:sz w:val="27"/>
          <w:szCs w:val="27"/>
        </w:rPr>
      </w:pPr>
      <w:r w:rsidRPr="00EC345F">
        <w:rPr>
          <w:color w:val="000000"/>
          <w:sz w:val="27"/>
          <w:szCs w:val="27"/>
        </w:rPr>
        <w:t>предоставление</w:t>
      </w:r>
      <w:r w:rsidRPr="00EC345F">
        <w:rPr>
          <w:color w:val="000000"/>
          <w:sz w:val="27"/>
          <w:szCs w:val="27"/>
        </w:rPr>
        <w:tab/>
        <w:t>заявителю</w:t>
      </w:r>
      <w:r w:rsidRPr="00EC345F">
        <w:rPr>
          <w:color w:val="000000"/>
          <w:sz w:val="27"/>
          <w:szCs w:val="27"/>
        </w:rPr>
        <w:tab/>
        <w:t>постановления</w:t>
      </w:r>
      <w:r w:rsidRPr="00EC345F">
        <w:rPr>
          <w:color w:val="000000"/>
          <w:sz w:val="27"/>
          <w:szCs w:val="27"/>
        </w:rPr>
        <w:tab/>
        <w:t>Администрации</w:t>
      </w:r>
    </w:p>
    <w:p w:rsidR="00EC345F" w:rsidRPr="00EC345F" w:rsidRDefault="00DD22B4" w:rsidP="00EC345F">
      <w:pPr>
        <w:widowControl w:val="0"/>
        <w:spacing w:line="322" w:lineRule="exact"/>
        <w:ind w:right="20"/>
        <w:jc w:val="both"/>
        <w:rPr>
          <w:sz w:val="27"/>
          <w:szCs w:val="27"/>
        </w:rPr>
      </w:pPr>
      <w:r>
        <w:rPr>
          <w:color w:val="000000"/>
          <w:sz w:val="27"/>
          <w:szCs w:val="27"/>
        </w:rPr>
        <w:t xml:space="preserve">Донского </w:t>
      </w:r>
      <w:r w:rsidR="00EC345F" w:rsidRPr="00EC345F">
        <w:rPr>
          <w:color w:val="000000"/>
          <w:sz w:val="27"/>
          <w:szCs w:val="27"/>
        </w:rPr>
        <w:t xml:space="preserve">поселения о принятии на учет </w:t>
      </w:r>
      <w:proofErr w:type="gramStart"/>
      <w:r w:rsidR="00EC345F" w:rsidRPr="00EC345F">
        <w:rPr>
          <w:color w:val="000000"/>
          <w:sz w:val="27"/>
          <w:szCs w:val="27"/>
        </w:rPr>
        <w:t>нуждающихся</w:t>
      </w:r>
      <w:proofErr w:type="gramEnd"/>
      <w:r w:rsidR="00EC345F" w:rsidRPr="00EC345F">
        <w:rPr>
          <w:color w:val="000000"/>
          <w:sz w:val="27"/>
          <w:szCs w:val="27"/>
        </w:rPr>
        <w:t xml:space="preserve"> в жилом помещении, предоставляемом по договору социального найма;</w:t>
      </w:r>
    </w:p>
    <w:p w:rsidR="00EC345F" w:rsidRPr="00EC345F" w:rsidRDefault="00EC345F" w:rsidP="00EC345F">
      <w:pPr>
        <w:widowControl w:val="0"/>
        <w:numPr>
          <w:ilvl w:val="0"/>
          <w:numId w:val="2"/>
        </w:numPr>
        <w:tabs>
          <w:tab w:val="left" w:pos="1071"/>
          <w:tab w:val="right" w:pos="4799"/>
          <w:tab w:val="left" w:pos="5015"/>
          <w:tab w:val="right" w:pos="9402"/>
        </w:tabs>
        <w:spacing w:line="322" w:lineRule="exact"/>
        <w:jc w:val="both"/>
        <w:rPr>
          <w:sz w:val="27"/>
          <w:szCs w:val="27"/>
        </w:rPr>
      </w:pPr>
      <w:r w:rsidRPr="00EC345F">
        <w:rPr>
          <w:color w:val="000000"/>
          <w:sz w:val="27"/>
          <w:szCs w:val="27"/>
        </w:rPr>
        <w:t>предоставление</w:t>
      </w:r>
      <w:r w:rsidRPr="00EC345F">
        <w:rPr>
          <w:color w:val="000000"/>
          <w:sz w:val="27"/>
          <w:szCs w:val="27"/>
        </w:rPr>
        <w:tab/>
        <w:t>заявителю</w:t>
      </w:r>
      <w:r w:rsidRPr="00EC345F">
        <w:rPr>
          <w:color w:val="000000"/>
          <w:sz w:val="27"/>
          <w:szCs w:val="27"/>
        </w:rPr>
        <w:tab/>
        <w:t>постановления</w:t>
      </w:r>
      <w:r w:rsidRPr="00EC345F">
        <w:rPr>
          <w:color w:val="000000"/>
          <w:sz w:val="27"/>
          <w:szCs w:val="27"/>
        </w:rPr>
        <w:tab/>
        <w:t>Администрации</w:t>
      </w:r>
    </w:p>
    <w:p w:rsidR="00DD22B4" w:rsidRDefault="00DD22B4" w:rsidP="00DD22B4">
      <w:pPr>
        <w:widowControl w:val="0"/>
        <w:tabs>
          <w:tab w:val="right" w:pos="4799"/>
          <w:tab w:val="left" w:pos="5015"/>
          <w:tab w:val="right" w:pos="9402"/>
        </w:tabs>
        <w:spacing w:line="322" w:lineRule="exact"/>
        <w:jc w:val="both"/>
        <w:rPr>
          <w:color w:val="000000"/>
          <w:sz w:val="27"/>
          <w:szCs w:val="27"/>
        </w:rPr>
      </w:pPr>
      <w:r>
        <w:rPr>
          <w:color w:val="000000"/>
          <w:sz w:val="27"/>
          <w:szCs w:val="27"/>
        </w:rPr>
        <w:t xml:space="preserve">Донского сельского </w:t>
      </w:r>
      <w:r w:rsidR="00EC345F" w:rsidRPr="00EC345F">
        <w:rPr>
          <w:color w:val="000000"/>
          <w:sz w:val="27"/>
          <w:szCs w:val="27"/>
        </w:rPr>
        <w:t>поселения</w:t>
      </w:r>
      <w:r>
        <w:rPr>
          <w:color w:val="000000"/>
          <w:sz w:val="27"/>
          <w:szCs w:val="27"/>
        </w:rPr>
        <w:t xml:space="preserve"> </w:t>
      </w:r>
      <w:r w:rsidR="00EC345F" w:rsidRPr="00EC345F">
        <w:rPr>
          <w:color w:val="000000"/>
          <w:sz w:val="27"/>
          <w:szCs w:val="27"/>
        </w:rPr>
        <w:tab/>
        <w:t>об отказе в</w:t>
      </w:r>
      <w:r w:rsidR="00EC345F" w:rsidRPr="00EC345F">
        <w:rPr>
          <w:color w:val="000000"/>
          <w:sz w:val="27"/>
          <w:szCs w:val="27"/>
        </w:rPr>
        <w:tab/>
        <w:t>предоставлении</w:t>
      </w:r>
      <w:r>
        <w:rPr>
          <w:sz w:val="27"/>
          <w:szCs w:val="27"/>
        </w:rPr>
        <w:t xml:space="preserve"> </w:t>
      </w:r>
      <w:r w:rsidR="00EC345F" w:rsidRPr="00EC345F">
        <w:rPr>
          <w:color w:val="000000"/>
          <w:sz w:val="27"/>
          <w:szCs w:val="27"/>
        </w:rPr>
        <w:t>муниципальной</w:t>
      </w:r>
      <w:r>
        <w:rPr>
          <w:color w:val="000000"/>
          <w:sz w:val="27"/>
          <w:szCs w:val="27"/>
        </w:rPr>
        <w:t xml:space="preserve"> услуги по основаниям, указанным</w:t>
      </w:r>
      <w:r w:rsidR="00EC345F" w:rsidRPr="00EC345F">
        <w:rPr>
          <w:color w:val="000000"/>
          <w:sz w:val="27"/>
          <w:szCs w:val="27"/>
        </w:rPr>
        <w:t xml:space="preserve"> в настоящем административном регламенте.</w:t>
      </w:r>
    </w:p>
    <w:p w:rsidR="005A6E72" w:rsidRDefault="005A6E72" w:rsidP="00DD22B4">
      <w:pPr>
        <w:widowControl w:val="0"/>
        <w:tabs>
          <w:tab w:val="right" w:pos="4799"/>
          <w:tab w:val="left" w:pos="5015"/>
          <w:tab w:val="right" w:pos="9402"/>
        </w:tabs>
        <w:spacing w:line="322" w:lineRule="exact"/>
        <w:jc w:val="both"/>
        <w:rPr>
          <w:sz w:val="27"/>
          <w:szCs w:val="27"/>
        </w:rPr>
      </w:pPr>
    </w:p>
    <w:p w:rsidR="005A6E72" w:rsidRPr="00327B25" w:rsidRDefault="005A6E72" w:rsidP="005A6E72">
      <w:pPr>
        <w:widowControl w:val="0"/>
        <w:suppressAutoHyphens/>
        <w:ind w:firstLine="709"/>
        <w:jc w:val="both"/>
        <w:rPr>
          <w:rFonts w:eastAsia="Droid Sans Fallback"/>
          <w:color w:val="00000A"/>
          <w:lang w:eastAsia="zh-CN" w:bidi="hi-IN"/>
        </w:rPr>
      </w:pPr>
      <w:r w:rsidRPr="00D5490D">
        <w:rPr>
          <w:sz w:val="28"/>
          <w:szCs w:val="28"/>
          <w:lang w:eastAsia="zh-CN"/>
        </w:rPr>
        <w:t>2.4. Сроки предоставления муниципальной услуги</w:t>
      </w:r>
    </w:p>
    <w:p w:rsidR="00EC345F" w:rsidRDefault="005A6E72" w:rsidP="005A6E72">
      <w:pPr>
        <w:widowControl w:val="0"/>
        <w:spacing w:line="322" w:lineRule="exact"/>
        <w:ind w:right="20"/>
        <w:jc w:val="both"/>
        <w:rPr>
          <w:color w:val="000000"/>
          <w:sz w:val="27"/>
          <w:szCs w:val="27"/>
        </w:rPr>
      </w:pPr>
      <w:r>
        <w:rPr>
          <w:sz w:val="27"/>
          <w:szCs w:val="27"/>
        </w:rPr>
        <w:t xml:space="preserve">         </w:t>
      </w:r>
      <w:r w:rsidR="00EC345F" w:rsidRPr="00EC345F">
        <w:rPr>
          <w:color w:val="000000"/>
          <w:sz w:val="27"/>
          <w:szCs w:val="27"/>
        </w:rPr>
        <w:t>Общий срок предоставления муниципальной услуги устанавливается в течение 30 рабочих дней со дня регистрации заявления с пакетом документов, необходимых для оказания муниципальной услуги.</w:t>
      </w:r>
    </w:p>
    <w:p w:rsidR="005A6E72" w:rsidRDefault="005A6E72" w:rsidP="005A6E72">
      <w:pPr>
        <w:widowControl w:val="0"/>
        <w:spacing w:line="322" w:lineRule="exact"/>
        <w:ind w:right="20"/>
        <w:jc w:val="both"/>
        <w:rPr>
          <w:color w:val="000000"/>
          <w:sz w:val="27"/>
          <w:szCs w:val="27"/>
        </w:rPr>
      </w:pPr>
    </w:p>
    <w:p w:rsidR="005A6E72" w:rsidRPr="005A6E72" w:rsidRDefault="005A6E72" w:rsidP="005A6E72">
      <w:pPr>
        <w:tabs>
          <w:tab w:val="left" w:pos="0"/>
        </w:tabs>
        <w:jc w:val="center"/>
        <w:rPr>
          <w:sz w:val="28"/>
          <w:szCs w:val="28"/>
        </w:rPr>
      </w:pPr>
      <w:r>
        <w:rPr>
          <w:rFonts w:eastAsia="Droid Sans Fallback"/>
          <w:color w:val="00000A"/>
          <w:sz w:val="28"/>
          <w:szCs w:val="28"/>
          <w:lang w:eastAsia="zh-CN" w:bidi="hi-IN"/>
        </w:rPr>
        <w:t>2.</w:t>
      </w:r>
      <w:r w:rsidRPr="00B96852">
        <w:rPr>
          <w:rFonts w:eastAsia="Droid Sans Fallback"/>
          <w:color w:val="00000A"/>
          <w:sz w:val="28"/>
          <w:szCs w:val="28"/>
          <w:lang w:eastAsia="zh-CN" w:bidi="hi-IN"/>
        </w:rPr>
        <w:t>5.</w:t>
      </w:r>
      <w:r w:rsidRPr="00722B1C">
        <w:rPr>
          <w:sz w:val="28"/>
          <w:szCs w:val="28"/>
        </w:rPr>
        <w:t xml:space="preserve"> </w:t>
      </w:r>
      <w:r w:rsidRPr="00537641">
        <w:rPr>
          <w:sz w:val="28"/>
          <w:szCs w:val="28"/>
        </w:rPr>
        <w:t>Перечень нормативных правовых</w:t>
      </w:r>
      <w:r>
        <w:rPr>
          <w:sz w:val="28"/>
          <w:szCs w:val="28"/>
        </w:rPr>
        <w:t xml:space="preserve"> актов, регулирующих отношения, </w:t>
      </w:r>
      <w:r w:rsidRPr="005A6E72">
        <w:rPr>
          <w:sz w:val="28"/>
          <w:szCs w:val="28"/>
        </w:rPr>
        <w:t>возникающие в связи с предоставлением муниципальной услуги.</w:t>
      </w:r>
    </w:p>
    <w:p w:rsidR="005A6E72" w:rsidRPr="005A6E72" w:rsidRDefault="005A6E72" w:rsidP="005A6E72">
      <w:pPr>
        <w:jc w:val="both"/>
        <w:rPr>
          <w:rFonts w:eastAsia="Calibri"/>
          <w:sz w:val="28"/>
          <w:szCs w:val="28"/>
        </w:rPr>
      </w:pPr>
      <w:r>
        <w:rPr>
          <w:rFonts w:eastAsia="Calibri"/>
          <w:sz w:val="28"/>
          <w:szCs w:val="28"/>
        </w:rPr>
        <w:t xml:space="preserve">- </w:t>
      </w:r>
      <w:r w:rsidRPr="005A6E72">
        <w:rPr>
          <w:rFonts w:eastAsia="Calibri"/>
          <w:sz w:val="28"/>
          <w:szCs w:val="28"/>
        </w:rPr>
        <w:t>Жилищный кодекс Российской Федерации от 29.12.2004 № 188-ФЗ (ст. 12, Глава 7);</w:t>
      </w:r>
    </w:p>
    <w:p w:rsidR="005A6E72" w:rsidRPr="005A6E72" w:rsidRDefault="005A6E72" w:rsidP="005A6E72">
      <w:pPr>
        <w:jc w:val="both"/>
        <w:rPr>
          <w:rFonts w:eastAsia="Calibri"/>
          <w:sz w:val="28"/>
          <w:szCs w:val="28"/>
        </w:rPr>
      </w:pPr>
      <w:r>
        <w:rPr>
          <w:rFonts w:eastAsia="Calibri"/>
          <w:sz w:val="28"/>
          <w:szCs w:val="28"/>
        </w:rPr>
        <w:t xml:space="preserve">- </w:t>
      </w:r>
      <w:r w:rsidRPr="005A6E72">
        <w:rPr>
          <w:rFonts w:eastAsia="Calibri"/>
          <w:sz w:val="28"/>
          <w:szCs w:val="28"/>
        </w:rPr>
        <w:t>Федеральный закон от 06.10.2003 № 131-ФЗ «Об общих принципах организации местного самоуправления в Российской Федерации» (ст.14, 16);</w:t>
      </w:r>
    </w:p>
    <w:p w:rsidR="005A6E72" w:rsidRPr="005A6E72" w:rsidRDefault="005A6E72" w:rsidP="005A6E72">
      <w:pPr>
        <w:jc w:val="both"/>
        <w:rPr>
          <w:rFonts w:eastAsia="Calibri"/>
          <w:sz w:val="28"/>
          <w:szCs w:val="28"/>
        </w:rPr>
      </w:pPr>
      <w:r>
        <w:rPr>
          <w:rFonts w:eastAsia="Calibri"/>
          <w:sz w:val="28"/>
          <w:szCs w:val="28"/>
        </w:rPr>
        <w:t xml:space="preserve">- </w:t>
      </w:r>
      <w:r w:rsidRPr="005A6E72">
        <w:rPr>
          <w:rFonts w:eastAsia="Calibri"/>
          <w:sz w:val="28"/>
          <w:szCs w:val="28"/>
        </w:rPr>
        <w:t xml:space="preserve">Областной закон Ростовской области от 07.10.2005 № 363-ЗС «Об учете граждан в качестве нуждающихся в жилых помещениях, предоставляемых по договору социального найма на территории Ростовской области»; </w:t>
      </w:r>
    </w:p>
    <w:p w:rsidR="005A6E72" w:rsidRPr="005A6E72" w:rsidRDefault="005A6E72" w:rsidP="005A6E72">
      <w:pPr>
        <w:widowControl w:val="0"/>
        <w:spacing w:line="322" w:lineRule="exact"/>
        <w:ind w:right="20"/>
        <w:jc w:val="both"/>
        <w:rPr>
          <w:sz w:val="28"/>
          <w:szCs w:val="28"/>
        </w:rPr>
      </w:pPr>
      <w:r>
        <w:rPr>
          <w:rFonts w:eastAsia="Calibri"/>
          <w:sz w:val="28"/>
          <w:szCs w:val="28"/>
        </w:rPr>
        <w:t>- П</w:t>
      </w:r>
      <w:r w:rsidRPr="005A6E72">
        <w:rPr>
          <w:rFonts w:eastAsia="Calibri"/>
          <w:sz w:val="28"/>
          <w:szCs w:val="28"/>
        </w:rPr>
        <w:t>остановление Правительства Ростовской области от 04.05.2012 № 354 «Об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w:t>
      </w:r>
    </w:p>
    <w:p w:rsidR="00EC345F" w:rsidRPr="00EC345F" w:rsidRDefault="005A6E72" w:rsidP="005A6E72">
      <w:pPr>
        <w:jc w:val="both"/>
        <w:rPr>
          <w:sz w:val="27"/>
          <w:szCs w:val="27"/>
          <w:lang w:eastAsia="en-US"/>
        </w:rPr>
      </w:pPr>
      <w:r>
        <w:rPr>
          <w:sz w:val="27"/>
          <w:szCs w:val="27"/>
          <w:lang w:eastAsia="en-US"/>
        </w:rPr>
        <w:t xml:space="preserve">- </w:t>
      </w:r>
      <w:r w:rsidR="00EC345F" w:rsidRPr="00EC345F">
        <w:rPr>
          <w:sz w:val="27"/>
          <w:szCs w:val="27"/>
          <w:lang w:eastAsia="en-US"/>
        </w:rPr>
        <w:t>Федеральный закон от 27.07.2010 года № 210-ФЗ «Об организации предоставления государственных и муниципальных услуг»;</w:t>
      </w:r>
    </w:p>
    <w:p w:rsidR="00EC345F" w:rsidRDefault="005A6E72" w:rsidP="005A6E72">
      <w:pPr>
        <w:jc w:val="both"/>
        <w:rPr>
          <w:sz w:val="27"/>
          <w:szCs w:val="27"/>
          <w:lang w:eastAsia="en-US"/>
        </w:rPr>
      </w:pPr>
      <w:r>
        <w:rPr>
          <w:sz w:val="27"/>
          <w:szCs w:val="27"/>
          <w:lang w:eastAsia="en-US"/>
        </w:rPr>
        <w:t xml:space="preserve">- </w:t>
      </w:r>
      <w:r w:rsidR="00EC345F" w:rsidRPr="00EC345F">
        <w:rPr>
          <w:sz w:val="27"/>
          <w:szCs w:val="27"/>
          <w:lang w:eastAsia="en-US"/>
        </w:rPr>
        <w:t>Федеральный закон от 24.11.1995 года № 181-ФЗ «О социальной защите инвалидов в Российской Федерации»;</w:t>
      </w:r>
    </w:p>
    <w:p w:rsidR="002D4E86" w:rsidRDefault="002D4E86" w:rsidP="005A6E72">
      <w:pPr>
        <w:jc w:val="both"/>
        <w:rPr>
          <w:sz w:val="27"/>
          <w:szCs w:val="27"/>
          <w:lang w:eastAsia="en-US"/>
        </w:rPr>
      </w:pPr>
    </w:p>
    <w:p w:rsidR="005A6E72" w:rsidRPr="00537641" w:rsidRDefault="005A6E72" w:rsidP="005A6E72">
      <w:pPr>
        <w:widowControl w:val="0"/>
        <w:autoSpaceDE w:val="0"/>
        <w:autoSpaceDN w:val="0"/>
        <w:adjustRightInd w:val="0"/>
        <w:spacing w:line="235" w:lineRule="auto"/>
        <w:ind w:firstLine="709"/>
        <w:jc w:val="center"/>
        <w:rPr>
          <w:sz w:val="28"/>
          <w:szCs w:val="28"/>
        </w:rPr>
      </w:pPr>
      <w:r>
        <w:rPr>
          <w:rFonts w:eastAsia="Arial Unicode MS"/>
          <w:bCs/>
          <w:sz w:val="28"/>
          <w:szCs w:val="28"/>
        </w:rPr>
        <w:t>2.</w:t>
      </w:r>
      <w:r w:rsidRPr="00400A52">
        <w:rPr>
          <w:rFonts w:eastAsia="Arial Unicode MS"/>
          <w:bCs/>
          <w:sz w:val="28"/>
          <w:szCs w:val="28"/>
        </w:rPr>
        <w:t>6</w:t>
      </w:r>
      <w:r>
        <w:rPr>
          <w:rFonts w:eastAsia="Arial Unicode MS"/>
          <w:bCs/>
          <w:sz w:val="28"/>
          <w:szCs w:val="28"/>
        </w:rPr>
        <w:t>.</w:t>
      </w:r>
      <w:r w:rsidRPr="00537641">
        <w:rPr>
          <w:sz w:val="28"/>
          <w:szCs w:val="28"/>
        </w:rPr>
        <w:t xml:space="preserve"> Исчерпывающий перечень документов, необходимых в соответствии с нормативными правовыми актами для предоставления</w:t>
      </w:r>
    </w:p>
    <w:p w:rsidR="005A6E72" w:rsidRDefault="005A6E72" w:rsidP="005A6E72">
      <w:pPr>
        <w:widowControl w:val="0"/>
        <w:suppressAutoHyphens/>
        <w:autoSpaceDE w:val="0"/>
        <w:autoSpaceDN w:val="0"/>
        <w:adjustRightInd w:val="0"/>
        <w:spacing w:line="235" w:lineRule="auto"/>
        <w:ind w:firstLine="709"/>
        <w:jc w:val="center"/>
        <w:rPr>
          <w:sz w:val="28"/>
          <w:szCs w:val="28"/>
        </w:rPr>
      </w:pPr>
      <w:r w:rsidRPr="00537641">
        <w:rPr>
          <w:sz w:val="28"/>
          <w:szCs w:val="28"/>
        </w:rPr>
        <w:t>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заявителями, в том числе в электронной форме, порядок их представления.</w:t>
      </w:r>
    </w:p>
    <w:p w:rsidR="005A6E72" w:rsidRPr="00537641" w:rsidRDefault="005A6E72" w:rsidP="005A6E72">
      <w:pPr>
        <w:suppressAutoHyphens/>
        <w:jc w:val="both"/>
        <w:rPr>
          <w:sz w:val="28"/>
          <w:szCs w:val="28"/>
          <w:lang w:eastAsia="zh-CN"/>
        </w:rPr>
      </w:pPr>
      <w:r>
        <w:rPr>
          <w:sz w:val="28"/>
          <w:szCs w:val="28"/>
          <w:lang w:eastAsia="ar-SA"/>
        </w:rPr>
        <w:t xml:space="preserve">         </w:t>
      </w:r>
      <w:r w:rsidRPr="00537641">
        <w:rPr>
          <w:sz w:val="28"/>
          <w:szCs w:val="28"/>
          <w:lang w:eastAsia="ar-SA"/>
        </w:rPr>
        <w:t>Заявитель обращается в Администр</w:t>
      </w:r>
      <w:r>
        <w:rPr>
          <w:sz w:val="28"/>
          <w:szCs w:val="28"/>
          <w:lang w:eastAsia="ar-SA"/>
        </w:rPr>
        <w:t>ацию с заявлением о</w:t>
      </w:r>
      <w:r w:rsidRPr="005A6E72">
        <w:rPr>
          <w:bCs/>
          <w:sz w:val="28"/>
          <w:szCs w:val="28"/>
        </w:rPr>
        <w:t xml:space="preserve"> </w:t>
      </w:r>
      <w:r>
        <w:rPr>
          <w:bCs/>
          <w:sz w:val="28"/>
          <w:szCs w:val="28"/>
        </w:rPr>
        <w:t>постановке</w:t>
      </w:r>
      <w:r w:rsidRPr="00D04915">
        <w:rPr>
          <w:bCs/>
          <w:sz w:val="28"/>
          <w:szCs w:val="28"/>
        </w:rPr>
        <w:t xml:space="preserve"> на учет граждан в качестве нуждающихся в жилых помещениях, предоставляемых по договорам социального найма</w:t>
      </w:r>
      <w:proofErr w:type="gramStart"/>
      <w:r>
        <w:rPr>
          <w:sz w:val="28"/>
          <w:szCs w:val="28"/>
          <w:lang w:eastAsia="ar-SA"/>
        </w:rPr>
        <w:t xml:space="preserve"> </w:t>
      </w:r>
      <w:r w:rsidRPr="00537641">
        <w:rPr>
          <w:sz w:val="28"/>
          <w:szCs w:val="28"/>
          <w:lang w:eastAsia="ar-SA"/>
        </w:rPr>
        <w:t>,</w:t>
      </w:r>
      <w:proofErr w:type="gramEnd"/>
      <w:r w:rsidRPr="00537641">
        <w:rPr>
          <w:sz w:val="28"/>
          <w:szCs w:val="28"/>
          <w:lang w:eastAsia="ar-SA"/>
        </w:rPr>
        <w:t xml:space="preserve"> по форме согласно приложению № 3 к настоящему Административному Регламенту. К </w:t>
      </w:r>
      <w:r w:rsidRPr="00537641">
        <w:rPr>
          <w:sz w:val="28"/>
          <w:szCs w:val="28"/>
          <w:lang w:eastAsia="ar-SA"/>
        </w:rPr>
        <w:lastRenderedPageBreak/>
        <w:t>заявлению прилагается</w:t>
      </w:r>
      <w:r w:rsidRPr="00537641">
        <w:rPr>
          <w:sz w:val="28"/>
          <w:szCs w:val="28"/>
        </w:rPr>
        <w:t xml:space="preserve"> перечень документов указан</w:t>
      </w:r>
      <w:r>
        <w:rPr>
          <w:sz w:val="28"/>
          <w:szCs w:val="28"/>
        </w:rPr>
        <w:t xml:space="preserve">ный </w:t>
      </w:r>
      <w:r w:rsidRPr="00537641">
        <w:rPr>
          <w:sz w:val="28"/>
          <w:szCs w:val="28"/>
        </w:rPr>
        <w:t xml:space="preserve"> в Приложении №1 к настоящему административному регламенту.</w:t>
      </w:r>
    </w:p>
    <w:p w:rsidR="005A6E72" w:rsidRPr="00537641" w:rsidRDefault="005A6E72" w:rsidP="005A6E72">
      <w:pPr>
        <w:widowControl w:val="0"/>
        <w:suppressAutoHyphens/>
        <w:autoSpaceDE w:val="0"/>
        <w:autoSpaceDN w:val="0"/>
        <w:adjustRightInd w:val="0"/>
        <w:spacing w:line="235" w:lineRule="auto"/>
        <w:rPr>
          <w:sz w:val="28"/>
          <w:szCs w:val="28"/>
        </w:rPr>
      </w:pPr>
    </w:p>
    <w:p w:rsidR="005A6E72" w:rsidRPr="00722B1C" w:rsidRDefault="005A6E72" w:rsidP="005A6E72">
      <w:pPr>
        <w:autoSpaceDE w:val="0"/>
        <w:autoSpaceDN w:val="0"/>
        <w:adjustRightInd w:val="0"/>
        <w:ind w:firstLine="709"/>
        <w:jc w:val="center"/>
        <w:rPr>
          <w:bCs/>
          <w:sz w:val="28"/>
          <w:szCs w:val="28"/>
        </w:rPr>
      </w:pPr>
      <w:r>
        <w:rPr>
          <w:bCs/>
          <w:sz w:val="28"/>
          <w:szCs w:val="28"/>
        </w:rPr>
        <w:t>2.</w:t>
      </w:r>
      <w:r w:rsidRPr="00400A52">
        <w:rPr>
          <w:bCs/>
          <w:sz w:val="28"/>
          <w:szCs w:val="28"/>
        </w:rPr>
        <w:t>7.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а также порядок и способы их получения, в том числе в электронной форме.</w:t>
      </w:r>
    </w:p>
    <w:p w:rsidR="005A6E72" w:rsidRPr="00537641" w:rsidRDefault="005A6E72" w:rsidP="005A6E72">
      <w:pPr>
        <w:suppressAutoHyphens/>
        <w:autoSpaceDE w:val="0"/>
        <w:ind w:firstLine="709"/>
        <w:jc w:val="both"/>
        <w:rPr>
          <w:b/>
          <w:sz w:val="28"/>
          <w:szCs w:val="28"/>
          <w:lang w:eastAsia="ar-SA"/>
        </w:rPr>
      </w:pPr>
      <w:r w:rsidRPr="00537641">
        <w:rPr>
          <w:sz w:val="28"/>
          <w:szCs w:val="28"/>
        </w:rPr>
        <w:t>Перечень документов указан в Приложении №2 к настоящему административному регламенту.</w:t>
      </w:r>
    </w:p>
    <w:p w:rsidR="005A6E72" w:rsidRPr="00400A52" w:rsidRDefault="005A6E72" w:rsidP="005A6E72">
      <w:pPr>
        <w:widowControl w:val="0"/>
        <w:autoSpaceDE w:val="0"/>
        <w:autoSpaceDN w:val="0"/>
        <w:adjustRightInd w:val="0"/>
        <w:spacing w:line="232" w:lineRule="auto"/>
        <w:jc w:val="both"/>
        <w:rPr>
          <w:sz w:val="28"/>
          <w:szCs w:val="28"/>
        </w:rPr>
      </w:pPr>
      <w:r>
        <w:rPr>
          <w:b/>
          <w:sz w:val="28"/>
          <w:szCs w:val="28"/>
          <w:lang w:eastAsia="ar-SA"/>
        </w:rPr>
        <w:t xml:space="preserve">         </w:t>
      </w:r>
      <w:r w:rsidRPr="00400A52">
        <w:rPr>
          <w:sz w:val="28"/>
          <w:szCs w:val="28"/>
        </w:rPr>
        <w:t>Заявитель вправе представить в Администрацию либо в МФЦ документы, запрашиваемые по каналам межведомственного взаимодействия, по собственной инициативе.</w:t>
      </w:r>
    </w:p>
    <w:p w:rsidR="005A6E72" w:rsidRDefault="005A6E72" w:rsidP="005A6E72">
      <w:pPr>
        <w:widowControl w:val="0"/>
        <w:autoSpaceDE w:val="0"/>
        <w:autoSpaceDN w:val="0"/>
        <w:adjustRightInd w:val="0"/>
        <w:spacing w:line="232" w:lineRule="auto"/>
        <w:ind w:firstLine="709"/>
        <w:jc w:val="both"/>
        <w:rPr>
          <w:sz w:val="28"/>
          <w:szCs w:val="28"/>
        </w:rPr>
      </w:pPr>
      <w:r w:rsidRPr="00400A52">
        <w:rPr>
          <w:sz w:val="28"/>
          <w:szCs w:val="28"/>
        </w:rPr>
        <w:t>В указанном случае межведомственные запросы не направляются.</w:t>
      </w:r>
    </w:p>
    <w:p w:rsidR="005A6E72" w:rsidRPr="00400A52" w:rsidRDefault="005A6E72" w:rsidP="005A6E72">
      <w:pPr>
        <w:widowControl w:val="0"/>
        <w:autoSpaceDE w:val="0"/>
        <w:autoSpaceDN w:val="0"/>
        <w:adjustRightInd w:val="0"/>
        <w:spacing w:line="232" w:lineRule="auto"/>
        <w:ind w:firstLine="709"/>
        <w:jc w:val="both"/>
        <w:rPr>
          <w:sz w:val="28"/>
          <w:szCs w:val="28"/>
        </w:rPr>
      </w:pPr>
    </w:p>
    <w:p w:rsidR="005A6E72" w:rsidRPr="00400A52" w:rsidRDefault="005A6E72" w:rsidP="005A6E72">
      <w:pPr>
        <w:autoSpaceDE w:val="0"/>
        <w:ind w:firstLine="709"/>
        <w:jc w:val="center"/>
        <w:rPr>
          <w:sz w:val="28"/>
          <w:szCs w:val="28"/>
          <w:lang w:eastAsia="ar-SA"/>
        </w:rPr>
      </w:pPr>
      <w:r>
        <w:rPr>
          <w:sz w:val="28"/>
          <w:szCs w:val="28"/>
        </w:rPr>
        <w:t>2.</w:t>
      </w:r>
      <w:r w:rsidRPr="00400A52">
        <w:rPr>
          <w:sz w:val="28"/>
          <w:szCs w:val="28"/>
        </w:rPr>
        <w:t>8</w:t>
      </w:r>
      <w:r w:rsidRPr="00400A52">
        <w:rPr>
          <w:bCs/>
          <w:sz w:val="28"/>
          <w:szCs w:val="28"/>
        </w:rPr>
        <w:t xml:space="preserve">. </w:t>
      </w:r>
      <w:r w:rsidRPr="00537641">
        <w:rPr>
          <w:sz w:val="28"/>
          <w:szCs w:val="28"/>
          <w:lang w:eastAsia="ar-SA"/>
        </w:rPr>
        <w:t>Орган, предоставляющий муниципальную услугу, не вправе требовать от заявителя:</w:t>
      </w:r>
    </w:p>
    <w:p w:rsidR="005A6E72" w:rsidRPr="00400A52" w:rsidRDefault="005A6E72" w:rsidP="005A6E72">
      <w:pPr>
        <w:ind w:firstLine="720"/>
        <w:jc w:val="both"/>
        <w:rPr>
          <w:bCs/>
          <w:sz w:val="28"/>
          <w:szCs w:val="28"/>
        </w:rPr>
      </w:pPr>
      <w:r w:rsidRPr="00400A52">
        <w:rPr>
          <w:bCs/>
          <w:sz w:val="28"/>
          <w:szCs w:val="28"/>
        </w:rPr>
        <w:t xml:space="preserve">При предоставлении муниципальной услуги </w:t>
      </w:r>
      <w:r w:rsidRPr="00400A52">
        <w:rPr>
          <w:sz w:val="28"/>
          <w:szCs w:val="28"/>
        </w:rPr>
        <w:t>Администрация либо МФЦ</w:t>
      </w:r>
      <w:r w:rsidRPr="00400A52">
        <w:rPr>
          <w:bCs/>
          <w:sz w:val="28"/>
          <w:szCs w:val="28"/>
        </w:rPr>
        <w:t xml:space="preserve"> не вправе требовать от заявителя:</w:t>
      </w:r>
    </w:p>
    <w:p w:rsidR="005A6E72" w:rsidRPr="00537641" w:rsidRDefault="005A6E72" w:rsidP="005A6E72">
      <w:pPr>
        <w:suppressAutoHyphens/>
        <w:autoSpaceDE w:val="0"/>
        <w:ind w:firstLine="709"/>
        <w:jc w:val="both"/>
        <w:rPr>
          <w:sz w:val="28"/>
          <w:szCs w:val="28"/>
          <w:lang w:eastAsia="ar-SA"/>
        </w:rPr>
      </w:pPr>
      <w:r w:rsidRPr="00537641">
        <w:rPr>
          <w:sz w:val="28"/>
          <w:szCs w:val="28"/>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6E72" w:rsidRPr="00537641" w:rsidRDefault="005A6E72" w:rsidP="005A6E72">
      <w:pPr>
        <w:suppressAutoHyphens/>
        <w:autoSpaceDE w:val="0"/>
        <w:ind w:firstLine="709"/>
        <w:jc w:val="both"/>
        <w:rPr>
          <w:sz w:val="28"/>
          <w:szCs w:val="28"/>
          <w:lang w:eastAsia="ar-SA"/>
        </w:rPr>
      </w:pPr>
      <w:proofErr w:type="gramStart"/>
      <w:r w:rsidRPr="00537641">
        <w:rPr>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w:t>
      </w:r>
      <w:proofErr w:type="gramEnd"/>
      <w:r w:rsidRPr="00537641">
        <w:rPr>
          <w:sz w:val="28"/>
          <w:szCs w:val="28"/>
          <w:lang w:eastAsia="ar-SA"/>
        </w:rPr>
        <w:t xml:space="preserve"> и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w:t>
      </w:r>
      <w:proofErr w:type="gramStart"/>
      <w:r w:rsidRPr="00537641">
        <w:rPr>
          <w:sz w:val="28"/>
          <w:szCs w:val="28"/>
          <w:lang w:eastAsia="ar-SA"/>
        </w:rPr>
        <w:t>Заявитель может представить указанные документы и  информацию в орган, предоставляющий муниципальную услугу, по собственной инициативе;</w:t>
      </w:r>
      <w:proofErr w:type="gramEnd"/>
    </w:p>
    <w:p w:rsidR="005A6E72" w:rsidRPr="00537641" w:rsidRDefault="005A6E72" w:rsidP="005A6E72">
      <w:pPr>
        <w:suppressAutoHyphens/>
        <w:autoSpaceDE w:val="0"/>
        <w:ind w:firstLine="709"/>
        <w:jc w:val="both"/>
        <w:rPr>
          <w:sz w:val="28"/>
          <w:szCs w:val="28"/>
          <w:lang w:eastAsia="ar-SA"/>
        </w:rPr>
      </w:pPr>
      <w:r w:rsidRPr="00537641">
        <w:rPr>
          <w:sz w:val="28"/>
          <w:szCs w:val="28"/>
          <w:lang w:eastAsia="ar-SA"/>
        </w:rPr>
        <w:t xml:space="preserve">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w:t>
      </w:r>
    </w:p>
    <w:p w:rsidR="005A6E72" w:rsidRPr="00537641" w:rsidRDefault="005A6E72" w:rsidP="005A6E72">
      <w:pPr>
        <w:suppressAutoHyphens/>
        <w:autoSpaceDE w:val="0"/>
        <w:jc w:val="both"/>
        <w:rPr>
          <w:sz w:val="28"/>
          <w:szCs w:val="28"/>
          <w:lang w:eastAsia="ar-SA"/>
        </w:rPr>
      </w:pPr>
      <w:r w:rsidRPr="00537641">
        <w:rPr>
          <w:sz w:val="28"/>
          <w:szCs w:val="28"/>
          <w:lang w:eastAsia="ar-SA"/>
        </w:rPr>
        <w:t xml:space="preserve">являются необходимыми и обязательными для предоставления </w:t>
      </w:r>
      <w:proofErr w:type="gramStart"/>
      <w:r w:rsidRPr="00537641">
        <w:rPr>
          <w:sz w:val="28"/>
          <w:szCs w:val="28"/>
          <w:lang w:eastAsia="ar-SA"/>
        </w:rPr>
        <w:t>государственных</w:t>
      </w:r>
      <w:proofErr w:type="gramEnd"/>
      <w:r w:rsidRPr="00537641">
        <w:rPr>
          <w:sz w:val="28"/>
          <w:szCs w:val="28"/>
          <w:lang w:eastAsia="ar-SA"/>
        </w:rPr>
        <w:t>, муниципальной услуги.</w:t>
      </w:r>
    </w:p>
    <w:p w:rsidR="005A6E72" w:rsidRDefault="005A6E72" w:rsidP="005A6E72">
      <w:pPr>
        <w:widowControl w:val="0"/>
        <w:autoSpaceDE w:val="0"/>
        <w:autoSpaceDN w:val="0"/>
        <w:adjustRightInd w:val="0"/>
        <w:jc w:val="both"/>
        <w:outlineLvl w:val="0"/>
        <w:rPr>
          <w:rFonts w:eastAsia="Arial Unicode MS"/>
          <w:sz w:val="28"/>
          <w:szCs w:val="28"/>
        </w:rPr>
      </w:pPr>
    </w:p>
    <w:p w:rsidR="005A6E72" w:rsidRPr="00400A52" w:rsidRDefault="005A6E72" w:rsidP="005A6E72">
      <w:pPr>
        <w:widowControl w:val="0"/>
        <w:autoSpaceDE w:val="0"/>
        <w:autoSpaceDN w:val="0"/>
        <w:adjustRightInd w:val="0"/>
        <w:ind w:firstLine="720"/>
        <w:jc w:val="center"/>
        <w:outlineLvl w:val="0"/>
        <w:rPr>
          <w:rFonts w:eastAsia="Arial Unicode MS"/>
          <w:sz w:val="28"/>
          <w:szCs w:val="28"/>
        </w:rPr>
      </w:pPr>
      <w:r>
        <w:rPr>
          <w:rFonts w:eastAsia="Arial Unicode MS"/>
          <w:sz w:val="28"/>
          <w:szCs w:val="28"/>
        </w:rPr>
        <w:t>2.</w:t>
      </w:r>
      <w:r w:rsidRPr="00400A52">
        <w:rPr>
          <w:rFonts w:eastAsia="Arial Unicode MS"/>
          <w:sz w:val="28"/>
          <w:szCs w:val="28"/>
        </w:rPr>
        <w:t>9. Исчерпывающий перечень оснований для отказа в приеме документов, необходимых для предоставления муниципальной услуги.</w:t>
      </w:r>
    </w:p>
    <w:p w:rsidR="005A6E72" w:rsidRPr="00537641" w:rsidRDefault="005A6E72" w:rsidP="005A6E72">
      <w:pPr>
        <w:jc w:val="both"/>
        <w:rPr>
          <w:sz w:val="28"/>
          <w:szCs w:val="28"/>
        </w:rPr>
      </w:pPr>
      <w:r w:rsidRPr="00537641">
        <w:rPr>
          <w:sz w:val="28"/>
          <w:szCs w:val="28"/>
        </w:rPr>
        <w:lastRenderedPageBreak/>
        <w:t xml:space="preserve">     Основаниями для отказа в приёме документов являются:</w:t>
      </w:r>
    </w:p>
    <w:p w:rsidR="005A6E72" w:rsidRPr="00537641" w:rsidRDefault="005A6E72" w:rsidP="005A6E72">
      <w:pPr>
        <w:jc w:val="both"/>
        <w:rPr>
          <w:sz w:val="28"/>
          <w:szCs w:val="28"/>
        </w:rPr>
      </w:pPr>
      <w:r w:rsidRPr="00537641">
        <w:rPr>
          <w:sz w:val="28"/>
          <w:szCs w:val="28"/>
        </w:rPr>
        <w:t>- отсутствие хотя бы одного из документов, указанных в Приложении №1 к  административному регламенту;</w:t>
      </w:r>
    </w:p>
    <w:p w:rsidR="005A6E72" w:rsidRPr="00537641" w:rsidRDefault="005A6E72" w:rsidP="005A6E72">
      <w:pPr>
        <w:jc w:val="both"/>
        <w:rPr>
          <w:sz w:val="28"/>
          <w:szCs w:val="28"/>
        </w:rPr>
      </w:pPr>
      <w:r w:rsidRPr="00537641">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5A6E72" w:rsidRPr="00537641" w:rsidRDefault="005A6E72" w:rsidP="005A6E72">
      <w:pPr>
        <w:jc w:val="both"/>
        <w:rPr>
          <w:sz w:val="28"/>
          <w:szCs w:val="28"/>
        </w:rPr>
      </w:pPr>
      <w:r w:rsidRPr="00537641">
        <w:rPr>
          <w:sz w:val="28"/>
          <w:szCs w:val="28"/>
        </w:rPr>
        <w:t>- обращение за получением муниципальной услуги ненадлежащего лица.</w:t>
      </w:r>
    </w:p>
    <w:p w:rsidR="005A6E72" w:rsidRDefault="005A6E72" w:rsidP="005A6E72">
      <w:pPr>
        <w:jc w:val="both"/>
        <w:rPr>
          <w:sz w:val="28"/>
          <w:szCs w:val="28"/>
        </w:rPr>
      </w:pPr>
      <w:r w:rsidRPr="00537641">
        <w:rPr>
          <w:sz w:val="28"/>
          <w:szCs w:val="28"/>
        </w:rPr>
        <w:t xml:space="preserve">        Решение об отказе в приеме документов может быть обжаловано в суд в порядке, предусмотренном Кодексом административного судопроизводства Российской </w:t>
      </w:r>
      <w:r>
        <w:rPr>
          <w:sz w:val="28"/>
          <w:szCs w:val="28"/>
        </w:rPr>
        <w:t>Федерации от 08.03.2015 № 21-ФЗ.</w:t>
      </w:r>
    </w:p>
    <w:p w:rsidR="005A6E72" w:rsidRPr="00537641" w:rsidRDefault="005A6E72" w:rsidP="005A6E72">
      <w:pPr>
        <w:jc w:val="both"/>
        <w:rPr>
          <w:sz w:val="28"/>
          <w:szCs w:val="28"/>
        </w:rPr>
      </w:pPr>
    </w:p>
    <w:p w:rsidR="005A6E72" w:rsidRPr="00537641" w:rsidRDefault="005A6E72" w:rsidP="005A6E72">
      <w:pPr>
        <w:widowControl w:val="0"/>
        <w:autoSpaceDE w:val="0"/>
        <w:autoSpaceDN w:val="0"/>
        <w:adjustRightInd w:val="0"/>
        <w:ind w:firstLine="720"/>
        <w:jc w:val="center"/>
        <w:outlineLvl w:val="0"/>
        <w:rPr>
          <w:rFonts w:eastAsia="Arial Unicode MS"/>
          <w:sz w:val="28"/>
          <w:szCs w:val="28"/>
        </w:rPr>
      </w:pPr>
      <w:r>
        <w:rPr>
          <w:rFonts w:eastAsia="Arial Unicode MS"/>
          <w:sz w:val="28"/>
          <w:szCs w:val="28"/>
        </w:rPr>
        <w:t>2.</w:t>
      </w:r>
      <w:r w:rsidRPr="00400A52">
        <w:rPr>
          <w:rFonts w:eastAsia="Arial Unicode MS"/>
          <w:sz w:val="28"/>
          <w:szCs w:val="28"/>
        </w:rPr>
        <w:t xml:space="preserve">10. Исчерпывающий перечень оснований для приостановления </w:t>
      </w:r>
      <w:r>
        <w:rPr>
          <w:rFonts w:eastAsia="Arial Unicode MS"/>
          <w:sz w:val="28"/>
          <w:szCs w:val="28"/>
        </w:rPr>
        <w:t>и (</w:t>
      </w:r>
      <w:r w:rsidRPr="00400A52">
        <w:rPr>
          <w:rFonts w:eastAsia="Arial Unicode MS"/>
          <w:sz w:val="28"/>
          <w:szCs w:val="28"/>
        </w:rPr>
        <w:t>или</w:t>
      </w:r>
      <w:r>
        <w:rPr>
          <w:rFonts w:eastAsia="Arial Unicode MS"/>
          <w:sz w:val="28"/>
          <w:szCs w:val="28"/>
        </w:rPr>
        <w:t>)</w:t>
      </w:r>
      <w:r w:rsidRPr="00400A52">
        <w:rPr>
          <w:rFonts w:eastAsia="Arial Unicode MS"/>
          <w:sz w:val="28"/>
          <w:szCs w:val="28"/>
        </w:rPr>
        <w:t xml:space="preserve"> отказа в предоставлении муниципальной услуги.</w:t>
      </w:r>
    </w:p>
    <w:p w:rsidR="005A6E72" w:rsidRPr="00537641" w:rsidRDefault="005A6E72" w:rsidP="005A6E72">
      <w:pPr>
        <w:jc w:val="both"/>
        <w:rPr>
          <w:sz w:val="28"/>
          <w:szCs w:val="28"/>
        </w:rPr>
      </w:pPr>
      <w:r w:rsidRPr="00537641">
        <w:rPr>
          <w:sz w:val="28"/>
          <w:szCs w:val="28"/>
        </w:rPr>
        <w:t xml:space="preserve">     Основаниями для отказа в предоставлении муниципальной услуги являются:</w:t>
      </w:r>
    </w:p>
    <w:p w:rsidR="005A6E72" w:rsidRPr="00537641" w:rsidRDefault="005A6E72" w:rsidP="005A6E72">
      <w:pPr>
        <w:jc w:val="both"/>
        <w:rPr>
          <w:sz w:val="28"/>
          <w:szCs w:val="28"/>
        </w:rPr>
      </w:pPr>
      <w:r w:rsidRPr="00537641">
        <w:rPr>
          <w:sz w:val="28"/>
          <w:szCs w:val="28"/>
        </w:rPr>
        <w:t>- отсутствие хотя бы одного из документов, указанных в Приложении №1 к  административному регламенту;</w:t>
      </w:r>
    </w:p>
    <w:p w:rsidR="005A6E72" w:rsidRPr="00537641" w:rsidRDefault="005A6E72" w:rsidP="005A6E72">
      <w:pPr>
        <w:jc w:val="both"/>
        <w:rPr>
          <w:sz w:val="28"/>
          <w:szCs w:val="28"/>
        </w:rPr>
      </w:pPr>
      <w:r w:rsidRPr="00537641">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5A6E72" w:rsidRPr="00537641" w:rsidRDefault="005A6E72" w:rsidP="005A6E72">
      <w:pPr>
        <w:jc w:val="both"/>
        <w:rPr>
          <w:sz w:val="28"/>
          <w:szCs w:val="28"/>
        </w:rPr>
      </w:pPr>
      <w:r w:rsidRPr="00537641">
        <w:rPr>
          <w:sz w:val="28"/>
          <w:szCs w:val="28"/>
        </w:rPr>
        <w:t>- обращение за получением муниципальной услуги ненадлежащего лица.</w:t>
      </w:r>
    </w:p>
    <w:p w:rsidR="005A6E72" w:rsidRDefault="005A6E72" w:rsidP="005A6E72">
      <w:pPr>
        <w:jc w:val="both"/>
        <w:rPr>
          <w:sz w:val="28"/>
          <w:szCs w:val="28"/>
        </w:rPr>
      </w:pPr>
      <w:r w:rsidRPr="00537641">
        <w:rPr>
          <w:sz w:val="28"/>
          <w:szCs w:val="28"/>
        </w:rPr>
        <w:t xml:space="preserve">         Решение об отказе в предоставлении муниципальной услуги может быть обжаловано в суд в порядке,  предусмотренном Кодексом административного судопроизводства Российской Федерации от 08.03.2015 № 21-ФЗ.</w:t>
      </w:r>
    </w:p>
    <w:p w:rsidR="005A6E72" w:rsidRPr="00537641" w:rsidRDefault="005A6E72" w:rsidP="005A6E72">
      <w:pPr>
        <w:jc w:val="both"/>
        <w:rPr>
          <w:sz w:val="28"/>
          <w:szCs w:val="28"/>
        </w:rPr>
      </w:pPr>
    </w:p>
    <w:p w:rsidR="005A6E72" w:rsidRPr="00537641" w:rsidRDefault="005A6E72" w:rsidP="005A6E72">
      <w:pPr>
        <w:suppressAutoHyphens/>
        <w:autoSpaceDE w:val="0"/>
        <w:ind w:firstLine="709"/>
        <w:jc w:val="center"/>
        <w:rPr>
          <w:color w:val="000000"/>
          <w:sz w:val="28"/>
          <w:szCs w:val="28"/>
          <w:lang w:eastAsia="ar-SA"/>
        </w:rPr>
      </w:pPr>
      <w:r w:rsidRPr="00537641">
        <w:rPr>
          <w:color w:val="000000"/>
          <w:sz w:val="28"/>
          <w:szCs w:val="28"/>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A6E72" w:rsidRPr="00537641" w:rsidRDefault="005A6E72" w:rsidP="005A6E72">
      <w:pPr>
        <w:jc w:val="both"/>
        <w:rPr>
          <w:sz w:val="28"/>
          <w:szCs w:val="28"/>
        </w:rPr>
      </w:pPr>
      <w:r w:rsidRPr="00537641">
        <w:rPr>
          <w:sz w:val="28"/>
          <w:szCs w:val="28"/>
        </w:rPr>
        <w:t>-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(выписки из ЕГРЮЛ и выписки из ЕГРИП). Услуга предоставляется органами Федеральной налоговой службы;</w:t>
      </w:r>
    </w:p>
    <w:p w:rsidR="005A6E72" w:rsidRPr="00537641" w:rsidRDefault="005A6E72" w:rsidP="005A6E72">
      <w:pPr>
        <w:jc w:val="both"/>
        <w:rPr>
          <w:sz w:val="28"/>
          <w:szCs w:val="28"/>
        </w:rPr>
      </w:pPr>
      <w:r w:rsidRPr="00537641">
        <w:rPr>
          <w:sz w:val="28"/>
          <w:szCs w:val="28"/>
        </w:rPr>
        <w:t xml:space="preserve">- по предоставлению сведений из Единого государственного реестра прав на недвижимое имущество и сделок с ним (выписка из ЕГРН). Услуга предоставляется органами </w:t>
      </w:r>
      <w:proofErr w:type="spellStart"/>
      <w:r w:rsidRPr="00537641">
        <w:rPr>
          <w:sz w:val="28"/>
          <w:szCs w:val="28"/>
        </w:rPr>
        <w:t>Росреестра</w:t>
      </w:r>
      <w:proofErr w:type="spellEnd"/>
      <w:r w:rsidRPr="00537641">
        <w:rPr>
          <w:sz w:val="28"/>
          <w:szCs w:val="28"/>
        </w:rPr>
        <w:t xml:space="preserve"> РФ;</w:t>
      </w:r>
    </w:p>
    <w:p w:rsidR="005A6E72" w:rsidRPr="00537641" w:rsidRDefault="005A6E72" w:rsidP="005A6E72">
      <w:pPr>
        <w:jc w:val="both"/>
        <w:rPr>
          <w:sz w:val="28"/>
          <w:szCs w:val="28"/>
        </w:rPr>
      </w:pPr>
      <w:r w:rsidRPr="00537641">
        <w:rPr>
          <w:sz w:val="28"/>
          <w:szCs w:val="28"/>
        </w:rPr>
        <w:t>- по предоставлению сведений, внесенных в государственный кадастр недвижимости (кадастровый паспорт). Услуга предоставляется органами ФГБУ «Федеральная кадастровая палата»;</w:t>
      </w:r>
    </w:p>
    <w:p w:rsidR="005A6E72" w:rsidRPr="00537641" w:rsidRDefault="005A6E72" w:rsidP="005A6E72">
      <w:pPr>
        <w:jc w:val="both"/>
        <w:rPr>
          <w:sz w:val="28"/>
          <w:szCs w:val="28"/>
        </w:rPr>
      </w:pPr>
      <w:r w:rsidRPr="00537641">
        <w:rPr>
          <w:sz w:val="28"/>
          <w:szCs w:val="28"/>
        </w:rPr>
        <w:t>- по осуществлению государственного кадастрового учета недвижимого имущества (кадастровый паспорт). Услуга предоставляется органами ФГБУ «Федеральная кадастровая палата».</w:t>
      </w:r>
    </w:p>
    <w:p w:rsidR="005A6E72" w:rsidRDefault="005A6E72" w:rsidP="005A6E72">
      <w:pPr>
        <w:widowControl w:val="0"/>
        <w:autoSpaceDE w:val="0"/>
        <w:autoSpaceDN w:val="0"/>
        <w:adjustRightInd w:val="0"/>
        <w:jc w:val="both"/>
        <w:outlineLvl w:val="0"/>
        <w:rPr>
          <w:bCs/>
          <w:sz w:val="28"/>
          <w:szCs w:val="28"/>
        </w:rPr>
      </w:pPr>
    </w:p>
    <w:p w:rsidR="005A6E72" w:rsidRPr="00400A52" w:rsidRDefault="005A6E72" w:rsidP="005A6E72">
      <w:pPr>
        <w:widowControl w:val="0"/>
        <w:autoSpaceDE w:val="0"/>
        <w:autoSpaceDN w:val="0"/>
        <w:adjustRightInd w:val="0"/>
        <w:ind w:firstLine="720"/>
        <w:jc w:val="center"/>
        <w:outlineLvl w:val="0"/>
        <w:rPr>
          <w:bCs/>
          <w:sz w:val="28"/>
          <w:szCs w:val="28"/>
        </w:rPr>
      </w:pPr>
      <w:r>
        <w:rPr>
          <w:bCs/>
          <w:sz w:val="28"/>
          <w:szCs w:val="28"/>
        </w:rPr>
        <w:t>2.12</w:t>
      </w:r>
      <w:r w:rsidRPr="00400A52">
        <w:rPr>
          <w:bCs/>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5A6E72" w:rsidRDefault="005A6E72" w:rsidP="005A6E72">
      <w:pPr>
        <w:widowControl w:val="0"/>
        <w:autoSpaceDE w:val="0"/>
        <w:autoSpaceDN w:val="0"/>
        <w:adjustRightInd w:val="0"/>
        <w:ind w:firstLine="720"/>
        <w:jc w:val="both"/>
        <w:outlineLvl w:val="0"/>
        <w:rPr>
          <w:sz w:val="28"/>
          <w:szCs w:val="28"/>
        </w:rPr>
      </w:pPr>
      <w:r w:rsidRPr="00400A52">
        <w:rPr>
          <w:sz w:val="28"/>
          <w:szCs w:val="28"/>
        </w:rPr>
        <w:t xml:space="preserve">Государственная пошлина за исполнение муниципальной услуги не </w:t>
      </w:r>
      <w:r w:rsidRPr="00400A52">
        <w:rPr>
          <w:sz w:val="28"/>
          <w:szCs w:val="28"/>
        </w:rPr>
        <w:lastRenderedPageBreak/>
        <w:t>взимается. Иные платы за исполнение муниципальной услуги не взимаются.</w:t>
      </w:r>
    </w:p>
    <w:p w:rsidR="005A6E72" w:rsidRPr="00400A52" w:rsidRDefault="005A6E72" w:rsidP="005A6E72">
      <w:pPr>
        <w:widowControl w:val="0"/>
        <w:autoSpaceDE w:val="0"/>
        <w:autoSpaceDN w:val="0"/>
        <w:adjustRightInd w:val="0"/>
        <w:ind w:firstLine="720"/>
        <w:jc w:val="both"/>
        <w:outlineLvl w:val="0"/>
        <w:rPr>
          <w:sz w:val="28"/>
          <w:szCs w:val="28"/>
        </w:rPr>
      </w:pPr>
    </w:p>
    <w:p w:rsidR="005A6E72" w:rsidRDefault="005A6E72" w:rsidP="005A6E72">
      <w:pPr>
        <w:widowControl w:val="0"/>
        <w:autoSpaceDE w:val="0"/>
        <w:autoSpaceDN w:val="0"/>
        <w:adjustRightInd w:val="0"/>
        <w:spacing w:line="235" w:lineRule="auto"/>
        <w:ind w:firstLine="709"/>
        <w:jc w:val="center"/>
        <w:rPr>
          <w:sz w:val="28"/>
          <w:szCs w:val="28"/>
        </w:rPr>
      </w:pPr>
      <w:r>
        <w:rPr>
          <w:sz w:val="28"/>
          <w:szCs w:val="28"/>
        </w:rPr>
        <w:t>2.13</w:t>
      </w:r>
      <w:r w:rsidRPr="00400A52">
        <w:rPr>
          <w:sz w:val="28"/>
          <w:szCs w:val="28"/>
        </w:rPr>
        <w:t>.</w:t>
      </w:r>
      <w:r w:rsidRPr="009D06B5">
        <w:rPr>
          <w:sz w:val="28"/>
          <w:szCs w:val="28"/>
        </w:rPr>
        <w:t xml:space="preserve">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5A6E72" w:rsidRDefault="005A6E72" w:rsidP="005A6E72">
      <w:pPr>
        <w:widowControl w:val="0"/>
        <w:autoSpaceDE w:val="0"/>
        <w:autoSpaceDN w:val="0"/>
        <w:adjustRightInd w:val="0"/>
        <w:ind w:firstLine="720"/>
        <w:jc w:val="both"/>
        <w:outlineLvl w:val="0"/>
        <w:rPr>
          <w:sz w:val="28"/>
          <w:szCs w:val="28"/>
        </w:rPr>
      </w:pPr>
      <w:r w:rsidRPr="00400A52">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не установлен.</w:t>
      </w:r>
    </w:p>
    <w:p w:rsidR="005A6E72" w:rsidRPr="00400A52" w:rsidRDefault="005A6E72" w:rsidP="005A6E72">
      <w:pPr>
        <w:widowControl w:val="0"/>
        <w:autoSpaceDE w:val="0"/>
        <w:autoSpaceDN w:val="0"/>
        <w:adjustRightInd w:val="0"/>
        <w:ind w:firstLine="720"/>
        <w:jc w:val="both"/>
        <w:outlineLvl w:val="0"/>
        <w:rPr>
          <w:sz w:val="28"/>
          <w:szCs w:val="28"/>
        </w:rPr>
      </w:pPr>
    </w:p>
    <w:p w:rsidR="005A6E72" w:rsidRPr="009D06B5" w:rsidRDefault="005A6E72" w:rsidP="005A6E72">
      <w:pPr>
        <w:autoSpaceDE w:val="0"/>
        <w:ind w:firstLine="709"/>
        <w:jc w:val="center"/>
        <w:rPr>
          <w:sz w:val="28"/>
          <w:szCs w:val="28"/>
        </w:rPr>
      </w:pPr>
      <w:r w:rsidRPr="00400A52">
        <w:rPr>
          <w:bCs/>
          <w:color w:val="000000"/>
          <w:sz w:val="28"/>
          <w:szCs w:val="28"/>
        </w:rPr>
        <w:t xml:space="preserve"> </w:t>
      </w:r>
      <w:r w:rsidRPr="009D06B5">
        <w:rPr>
          <w:sz w:val="28"/>
          <w:szCs w:val="28"/>
          <w:lang w:eastAsia="ar-SA"/>
        </w:rPr>
        <w:t xml:space="preserve">2.14. </w:t>
      </w:r>
      <w:r w:rsidRPr="009D06B5">
        <w:rPr>
          <w:sz w:val="28"/>
          <w:szCs w:val="28"/>
        </w:rPr>
        <w:t xml:space="preserve">Максимальный срок ожидания в очереди при подаче запроса о </w:t>
      </w:r>
      <w:r w:rsidRPr="009D06B5">
        <w:rPr>
          <w:spacing w:val="-4"/>
          <w:sz w:val="28"/>
          <w:szCs w:val="28"/>
        </w:rPr>
        <w:t>предоставлении муниципальной, услуги, предоставляемой организацией,</w:t>
      </w:r>
      <w:r w:rsidRPr="009D06B5">
        <w:rPr>
          <w:sz w:val="28"/>
          <w:szCs w:val="28"/>
        </w:rPr>
        <w:t xml:space="preserve"> участвующей в предоставлении муниципальной услуги, и при получении результата предоставления таких услуг.</w:t>
      </w:r>
    </w:p>
    <w:p w:rsidR="005A6E72" w:rsidRPr="009D06B5" w:rsidRDefault="005A6E72" w:rsidP="005A6E72">
      <w:pPr>
        <w:widowControl w:val="0"/>
        <w:suppressAutoHyphens/>
        <w:autoSpaceDE w:val="0"/>
        <w:jc w:val="both"/>
        <w:rPr>
          <w:color w:val="000000"/>
          <w:sz w:val="28"/>
          <w:szCs w:val="28"/>
          <w:lang w:eastAsia="ar-SA"/>
        </w:rPr>
      </w:pPr>
      <w:r w:rsidRPr="009D06B5">
        <w:rPr>
          <w:color w:val="000000"/>
          <w:sz w:val="28"/>
          <w:szCs w:val="28"/>
          <w:lang w:eastAsia="ar-SA"/>
        </w:rPr>
        <w:t xml:space="preserve">      2.14.1. Максимальное время    ожидания в очереди при подаче заявления и документов, обязанность по представлению которых возложена на заявителя, для предоставления муниципальной услуги не должно превышать 15 минут.</w:t>
      </w:r>
    </w:p>
    <w:p w:rsidR="005A6E72" w:rsidRPr="009D06B5" w:rsidRDefault="005A6E72" w:rsidP="005A6E72">
      <w:pPr>
        <w:widowControl w:val="0"/>
        <w:suppressAutoHyphens/>
        <w:autoSpaceDE w:val="0"/>
        <w:jc w:val="both"/>
        <w:rPr>
          <w:color w:val="000000"/>
          <w:sz w:val="28"/>
          <w:szCs w:val="28"/>
          <w:lang w:eastAsia="ar-SA"/>
        </w:rPr>
      </w:pPr>
      <w:r w:rsidRPr="009D06B5">
        <w:rPr>
          <w:color w:val="000000"/>
          <w:sz w:val="28"/>
          <w:szCs w:val="28"/>
          <w:lang w:eastAsia="ar-SA"/>
        </w:rPr>
        <w:t xml:space="preserve">      2.14.2. Максимальное время ожидания в очереди при получении результата предоставления муниципальной услуги не должно превышать 15 минут.</w:t>
      </w:r>
    </w:p>
    <w:p w:rsidR="005A6E72" w:rsidRPr="00400A52" w:rsidRDefault="005A6E72" w:rsidP="005A6E72">
      <w:pPr>
        <w:widowControl w:val="0"/>
        <w:autoSpaceDE w:val="0"/>
        <w:autoSpaceDN w:val="0"/>
        <w:adjustRightInd w:val="0"/>
        <w:ind w:firstLine="709"/>
        <w:jc w:val="both"/>
        <w:outlineLvl w:val="0"/>
        <w:rPr>
          <w:sz w:val="28"/>
          <w:szCs w:val="28"/>
        </w:rPr>
      </w:pPr>
    </w:p>
    <w:p w:rsidR="005A6E72" w:rsidRPr="005A6E72" w:rsidRDefault="005A6E72" w:rsidP="005A6E72">
      <w:pPr>
        <w:jc w:val="center"/>
        <w:rPr>
          <w:sz w:val="28"/>
          <w:szCs w:val="28"/>
          <w:lang w:eastAsia="ar-SA"/>
        </w:rPr>
      </w:pPr>
      <w:r>
        <w:rPr>
          <w:sz w:val="28"/>
          <w:szCs w:val="28"/>
          <w:lang w:eastAsia="ar-SA"/>
        </w:rPr>
        <w:t>2.15.</w:t>
      </w:r>
      <w:r w:rsidRPr="009D06B5">
        <w:rPr>
          <w:sz w:val="28"/>
          <w:szCs w:val="28"/>
          <w:lang w:eastAsia="ar-SA"/>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A6E72" w:rsidRPr="009D06B5" w:rsidRDefault="005A6E72" w:rsidP="005A6E72">
      <w:pPr>
        <w:jc w:val="both"/>
      </w:pPr>
      <w:r>
        <w:rPr>
          <w:rFonts w:eastAsia="Lucida Sans Unicode"/>
          <w:color w:val="000000"/>
          <w:sz w:val="28"/>
          <w:szCs w:val="28"/>
          <w:lang w:eastAsia="ar-SA"/>
        </w:rPr>
        <w:t xml:space="preserve">           </w:t>
      </w:r>
      <w:r w:rsidRPr="009D06B5">
        <w:rPr>
          <w:rFonts w:eastAsia="Lucida Sans Unicode"/>
          <w:color w:val="000000"/>
          <w:sz w:val="28"/>
          <w:szCs w:val="28"/>
          <w:lang w:eastAsia="ar-SA"/>
        </w:rPr>
        <w:t>2.15.1. Заявление и документы, обязанность по представлению которых возложена на заявителя,  для предоставления муниципальной услуги, в том числе в электронной форме, подлежит регистрации в день его поступления.</w:t>
      </w:r>
    </w:p>
    <w:p w:rsidR="005A6E72" w:rsidRPr="009D06B5" w:rsidRDefault="005A6E72" w:rsidP="005A6E72">
      <w:pPr>
        <w:widowControl w:val="0"/>
        <w:suppressAutoHyphens/>
        <w:ind w:firstLine="709"/>
        <w:jc w:val="both"/>
        <w:rPr>
          <w:rFonts w:eastAsia="Lucida Sans Unicode"/>
          <w:color w:val="000000"/>
          <w:sz w:val="28"/>
          <w:szCs w:val="28"/>
          <w:lang w:eastAsia="ar-SA"/>
        </w:rPr>
      </w:pPr>
      <w:r w:rsidRPr="009D06B5">
        <w:rPr>
          <w:rFonts w:eastAsia="Lucida Sans Unicode"/>
          <w:color w:val="000000"/>
          <w:sz w:val="28"/>
          <w:szCs w:val="28"/>
          <w:lang w:eastAsia="ar-SA"/>
        </w:rPr>
        <w:t xml:space="preserve">2.15.2. Заявление и документы, обязанность по представлению которых </w:t>
      </w:r>
    </w:p>
    <w:p w:rsidR="005A6E72" w:rsidRDefault="005A6E72" w:rsidP="005A6E72">
      <w:pPr>
        <w:autoSpaceDE w:val="0"/>
        <w:autoSpaceDN w:val="0"/>
        <w:adjustRightInd w:val="0"/>
        <w:jc w:val="both"/>
        <w:rPr>
          <w:rFonts w:eastAsia="Lucida Sans Unicode"/>
          <w:color w:val="000000"/>
          <w:sz w:val="28"/>
          <w:szCs w:val="28"/>
          <w:lang w:eastAsia="ar-SA"/>
        </w:rPr>
      </w:pPr>
      <w:proofErr w:type="gramStart"/>
      <w:r w:rsidRPr="009D06B5">
        <w:rPr>
          <w:rFonts w:eastAsia="Lucida Sans Unicode"/>
          <w:color w:val="000000"/>
          <w:sz w:val="28"/>
          <w:szCs w:val="28"/>
          <w:lang w:eastAsia="ar-SA"/>
        </w:rPr>
        <w:t>возложена</w:t>
      </w:r>
      <w:proofErr w:type="gramEnd"/>
      <w:r w:rsidRPr="009D06B5">
        <w:rPr>
          <w:rFonts w:eastAsia="Lucida Sans Unicode"/>
          <w:color w:val="000000"/>
          <w:sz w:val="28"/>
          <w:szCs w:val="28"/>
          <w:lang w:eastAsia="ar-SA"/>
        </w:rPr>
        <w:t xml:space="preserve"> на заявителя, для предоставления муниципальной услуги, поданное в МАУ МФЦ подлежит регистрации в день его поступления</w:t>
      </w:r>
      <w:r>
        <w:rPr>
          <w:rFonts w:eastAsia="Lucida Sans Unicode"/>
          <w:color w:val="000000"/>
          <w:sz w:val="28"/>
          <w:szCs w:val="28"/>
          <w:lang w:eastAsia="ar-SA"/>
        </w:rPr>
        <w:t>.</w:t>
      </w:r>
    </w:p>
    <w:p w:rsidR="005A6E72" w:rsidRPr="00400A52" w:rsidRDefault="005A6E72" w:rsidP="005A6E72">
      <w:pPr>
        <w:autoSpaceDE w:val="0"/>
        <w:autoSpaceDN w:val="0"/>
        <w:adjustRightInd w:val="0"/>
        <w:jc w:val="both"/>
        <w:rPr>
          <w:color w:val="252525"/>
          <w:sz w:val="28"/>
          <w:szCs w:val="28"/>
        </w:rPr>
      </w:pPr>
    </w:p>
    <w:p w:rsidR="005A6E72" w:rsidRPr="009D06B5" w:rsidRDefault="005A6E72" w:rsidP="005A6E72">
      <w:pPr>
        <w:autoSpaceDE w:val="0"/>
        <w:ind w:firstLine="709"/>
        <w:jc w:val="center"/>
        <w:rPr>
          <w:color w:val="000000"/>
          <w:sz w:val="28"/>
          <w:szCs w:val="28"/>
          <w:lang w:eastAsia="ar-SA"/>
        </w:rPr>
      </w:pPr>
      <w:r>
        <w:rPr>
          <w:bCs/>
          <w:color w:val="000000"/>
          <w:sz w:val="28"/>
          <w:szCs w:val="28"/>
        </w:rPr>
        <w:t>2.16</w:t>
      </w:r>
      <w:r w:rsidRPr="00400A52">
        <w:rPr>
          <w:bCs/>
          <w:color w:val="000000"/>
          <w:sz w:val="28"/>
          <w:szCs w:val="28"/>
        </w:rPr>
        <w:t xml:space="preserve">. </w:t>
      </w:r>
      <w:r w:rsidRPr="009D06B5">
        <w:rPr>
          <w:color w:val="000000"/>
          <w:sz w:val="28"/>
          <w:szCs w:val="28"/>
          <w:lang w:eastAsia="ar-SA"/>
        </w:rPr>
        <w:t xml:space="preserve">Требования к помещениям, в которых предоставляется муниципальная услуга, к месту ожидания и приема заявителей, размещению </w:t>
      </w:r>
      <w:r w:rsidRPr="009D06B5">
        <w:rPr>
          <w:color w:val="000000"/>
          <w:sz w:val="28"/>
          <w:szCs w:val="28"/>
          <w:lang w:eastAsia="ar-SA"/>
        </w:rPr>
        <w:br/>
        <w:t>и оформлению визуальной, текстовой и мультимедийной информации о порядке предоставления муниципальной услуги.</w:t>
      </w:r>
    </w:p>
    <w:p w:rsidR="005A6E72" w:rsidRPr="009D06B5" w:rsidRDefault="005A6E72" w:rsidP="005A6E72">
      <w:pPr>
        <w:jc w:val="both"/>
        <w:rPr>
          <w:sz w:val="28"/>
          <w:szCs w:val="28"/>
        </w:rPr>
      </w:pPr>
      <w:r w:rsidRPr="009D06B5">
        <w:rPr>
          <w:sz w:val="28"/>
          <w:szCs w:val="28"/>
        </w:rPr>
        <w:t xml:space="preserve">    Помещения для предоставления муниципальной услуги преимущественно должны размещаться на нижних этажах зданий или в отдельно стоящих зданиях. На прилегающей территории оборудуются места для парковки автотранспортных средств.</w:t>
      </w:r>
    </w:p>
    <w:p w:rsidR="005A6E72" w:rsidRPr="009D06B5" w:rsidRDefault="005A6E72" w:rsidP="005A6E72">
      <w:pPr>
        <w:jc w:val="both"/>
        <w:rPr>
          <w:sz w:val="28"/>
          <w:szCs w:val="28"/>
        </w:rPr>
      </w:pPr>
      <w:r w:rsidRPr="009D06B5">
        <w:rPr>
          <w:sz w:val="28"/>
          <w:szCs w:val="28"/>
        </w:rPr>
        <w:t xml:space="preserve">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w:t>
      </w:r>
    </w:p>
    <w:p w:rsidR="005A6E72" w:rsidRPr="009D06B5" w:rsidRDefault="005A6E72" w:rsidP="005A6E72">
      <w:pPr>
        <w:jc w:val="both"/>
        <w:rPr>
          <w:sz w:val="28"/>
          <w:szCs w:val="28"/>
        </w:rPr>
      </w:pPr>
      <w:r w:rsidRPr="009D06B5">
        <w:rPr>
          <w:sz w:val="28"/>
          <w:szCs w:val="28"/>
        </w:rPr>
        <w:t xml:space="preserve">      Места ожидания предоставления муниципальной услуги оборудуются стульями, кресельными секциями.</w:t>
      </w:r>
    </w:p>
    <w:p w:rsidR="005A6E72" w:rsidRPr="009D06B5" w:rsidRDefault="005A6E72" w:rsidP="005A6E72">
      <w:pPr>
        <w:jc w:val="both"/>
        <w:rPr>
          <w:sz w:val="28"/>
          <w:szCs w:val="28"/>
        </w:rPr>
      </w:pPr>
      <w:r w:rsidRPr="009D06B5">
        <w:rPr>
          <w:sz w:val="28"/>
          <w:szCs w:val="28"/>
        </w:rPr>
        <w:t xml:space="preserve">      Места получения информации оборудуются информационными стендами, стульями и столами.</w:t>
      </w:r>
    </w:p>
    <w:p w:rsidR="005A6E72" w:rsidRPr="00400A52" w:rsidRDefault="005A6E72" w:rsidP="005A6E72">
      <w:pPr>
        <w:widowControl w:val="0"/>
        <w:autoSpaceDE w:val="0"/>
        <w:autoSpaceDN w:val="0"/>
        <w:adjustRightInd w:val="0"/>
        <w:ind w:firstLine="720"/>
        <w:jc w:val="both"/>
        <w:outlineLvl w:val="0"/>
        <w:rPr>
          <w:bCs/>
          <w:color w:val="000000"/>
          <w:sz w:val="28"/>
          <w:szCs w:val="28"/>
        </w:rPr>
      </w:pPr>
      <w:r w:rsidRPr="009D06B5">
        <w:rPr>
          <w:sz w:val="28"/>
          <w:szCs w:val="28"/>
        </w:rPr>
        <w:lastRenderedPageBreak/>
        <w:t xml:space="preserve">       В местах предоставления муниципальной услуги предусматривается оборудование доступных мест общественного пользования (туалетов). Места предоставления муниципальной услуги оборудуются средствами пожаротушения и оповещения о возникновении чрезвычайной ситуации</w:t>
      </w:r>
    </w:p>
    <w:p w:rsidR="005A6E72" w:rsidRDefault="005A6E72" w:rsidP="005A6E72">
      <w:pPr>
        <w:autoSpaceDE w:val="0"/>
        <w:autoSpaceDN w:val="0"/>
        <w:adjustRightInd w:val="0"/>
        <w:ind w:firstLine="709"/>
        <w:jc w:val="both"/>
        <w:rPr>
          <w:color w:val="252525"/>
          <w:sz w:val="28"/>
          <w:szCs w:val="28"/>
        </w:rPr>
      </w:pPr>
      <w:r w:rsidRPr="00400A52">
        <w:rPr>
          <w:color w:val="252525"/>
          <w:sz w:val="28"/>
          <w:szCs w:val="28"/>
        </w:rPr>
        <w:t>Места исполнения муниципальной услуги должны быть оборудованы: телефоном, факсом, копировальным аппаратом, компьютерами и иной оргтехникой, рабочими столами и стульями, стульями для посетителей, а также справочно-правовыми системами, визуальной информацией, стендом.</w:t>
      </w:r>
      <w:bookmarkStart w:id="2" w:name="sub_1086"/>
    </w:p>
    <w:p w:rsidR="005A6E72" w:rsidRPr="00400A52" w:rsidRDefault="005A6E72" w:rsidP="005A6E72">
      <w:pPr>
        <w:autoSpaceDE w:val="0"/>
        <w:autoSpaceDN w:val="0"/>
        <w:adjustRightInd w:val="0"/>
        <w:ind w:firstLine="709"/>
        <w:jc w:val="both"/>
        <w:rPr>
          <w:color w:val="252525"/>
          <w:sz w:val="28"/>
          <w:szCs w:val="28"/>
        </w:rPr>
      </w:pPr>
    </w:p>
    <w:bookmarkEnd w:id="2"/>
    <w:p w:rsidR="005A6E72" w:rsidRPr="009D06B5" w:rsidRDefault="005A6E72" w:rsidP="005A6E72">
      <w:pPr>
        <w:widowControl w:val="0"/>
        <w:autoSpaceDE w:val="0"/>
        <w:autoSpaceDN w:val="0"/>
        <w:adjustRightInd w:val="0"/>
        <w:spacing w:line="235" w:lineRule="auto"/>
        <w:ind w:firstLine="709"/>
        <w:jc w:val="center"/>
        <w:rPr>
          <w:sz w:val="28"/>
          <w:szCs w:val="28"/>
        </w:rPr>
      </w:pPr>
      <w:r w:rsidRPr="009D06B5">
        <w:rPr>
          <w:sz w:val="28"/>
          <w:szCs w:val="28"/>
        </w:rPr>
        <w:t xml:space="preserve">2.17.Показатели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w:t>
      </w:r>
      <w:proofErr w:type="gramStart"/>
      <w:r w:rsidRPr="009D06B5">
        <w:rPr>
          <w:sz w:val="28"/>
          <w:szCs w:val="28"/>
        </w:rPr>
        <w:t>в</w:t>
      </w:r>
      <w:proofErr w:type="gramEnd"/>
      <w:r w:rsidRPr="009D06B5">
        <w:rPr>
          <w:sz w:val="28"/>
          <w:szCs w:val="28"/>
        </w:rPr>
        <w:t xml:space="preserve"> многофункциональном </w:t>
      </w:r>
    </w:p>
    <w:p w:rsidR="005A6E72" w:rsidRPr="009D06B5" w:rsidRDefault="005A6E72" w:rsidP="005A6E72">
      <w:pPr>
        <w:widowControl w:val="0"/>
        <w:autoSpaceDE w:val="0"/>
        <w:autoSpaceDN w:val="0"/>
        <w:adjustRightInd w:val="0"/>
        <w:spacing w:line="235" w:lineRule="auto"/>
        <w:ind w:firstLine="709"/>
        <w:jc w:val="center"/>
        <w:rPr>
          <w:sz w:val="28"/>
          <w:szCs w:val="28"/>
        </w:rPr>
      </w:pPr>
      <w:proofErr w:type="gramStart"/>
      <w:r w:rsidRPr="009D06B5">
        <w:rPr>
          <w:sz w:val="28"/>
          <w:szCs w:val="28"/>
        </w:rPr>
        <w:t>центре</w:t>
      </w:r>
      <w:proofErr w:type="gramEnd"/>
      <w:r w:rsidRPr="009D06B5">
        <w:rPr>
          <w:sz w:val="28"/>
          <w:szCs w:val="28"/>
        </w:rPr>
        <w:t xml:space="preserve"> предоставления государственных и муниципальных услуг, </w:t>
      </w:r>
    </w:p>
    <w:p w:rsidR="005A6E72" w:rsidRPr="009D06B5" w:rsidRDefault="005A6E72" w:rsidP="005A6E72">
      <w:pPr>
        <w:widowControl w:val="0"/>
        <w:autoSpaceDE w:val="0"/>
        <w:autoSpaceDN w:val="0"/>
        <w:adjustRightInd w:val="0"/>
        <w:spacing w:line="235" w:lineRule="auto"/>
        <w:ind w:firstLine="709"/>
        <w:jc w:val="center"/>
        <w:rPr>
          <w:sz w:val="28"/>
          <w:szCs w:val="28"/>
        </w:rPr>
      </w:pPr>
      <w:r w:rsidRPr="009D06B5">
        <w:rPr>
          <w:sz w:val="28"/>
          <w:szCs w:val="28"/>
        </w:rPr>
        <w:t>возможность получения информации о ходе предоставления государственной услуги, в том числе с использованием информационно-телекоммуникационных технологий.</w:t>
      </w:r>
    </w:p>
    <w:p w:rsidR="005A6E72" w:rsidRPr="009D06B5" w:rsidRDefault="005A6E72" w:rsidP="005A6E72">
      <w:pPr>
        <w:suppressAutoHyphens/>
        <w:autoSpaceDE w:val="0"/>
        <w:ind w:firstLine="709"/>
        <w:jc w:val="both"/>
        <w:rPr>
          <w:color w:val="000000"/>
          <w:sz w:val="28"/>
          <w:szCs w:val="28"/>
          <w:lang w:eastAsia="ar-SA"/>
        </w:rPr>
      </w:pPr>
      <w:r w:rsidRPr="009D06B5">
        <w:rPr>
          <w:color w:val="000000"/>
          <w:sz w:val="28"/>
          <w:szCs w:val="28"/>
          <w:lang w:eastAsia="ar-SA"/>
        </w:rPr>
        <w:t>Показатели доступности и качества предоставления муниципальной услуги:</w:t>
      </w:r>
    </w:p>
    <w:p w:rsidR="005A6E72" w:rsidRPr="009D06B5" w:rsidRDefault="005A6E72" w:rsidP="005A6E72">
      <w:pPr>
        <w:widowControl w:val="0"/>
        <w:suppressAutoHyphens/>
        <w:autoSpaceDE w:val="0"/>
        <w:ind w:firstLine="709"/>
        <w:jc w:val="both"/>
        <w:rPr>
          <w:color w:val="000000"/>
          <w:sz w:val="28"/>
          <w:szCs w:val="28"/>
          <w:lang w:eastAsia="ar-SA"/>
        </w:rPr>
      </w:pPr>
      <w:r w:rsidRPr="009D06B5">
        <w:rPr>
          <w:color w:val="000000"/>
          <w:sz w:val="28"/>
          <w:szCs w:val="28"/>
          <w:lang w:eastAsia="ar-SA"/>
        </w:rPr>
        <w:t>2.17.1.1. Количество взаимодействий заявителя с должностными лицами, муниципальными служащими при предоставлении муниципальной услуги  не превышает 1, продолжительность - не более 10 минут.</w:t>
      </w:r>
    </w:p>
    <w:p w:rsidR="005A6E72" w:rsidRPr="009D06B5" w:rsidRDefault="005A6E72" w:rsidP="005A6E72">
      <w:pPr>
        <w:tabs>
          <w:tab w:val="left" w:pos="1276"/>
          <w:tab w:val="left" w:pos="1620"/>
        </w:tabs>
        <w:suppressAutoHyphens/>
        <w:ind w:firstLine="709"/>
        <w:jc w:val="both"/>
        <w:rPr>
          <w:sz w:val="28"/>
          <w:szCs w:val="28"/>
          <w:lang w:eastAsia="ar-SA"/>
        </w:rPr>
      </w:pPr>
      <w:r w:rsidRPr="009D06B5">
        <w:rPr>
          <w:sz w:val="28"/>
          <w:szCs w:val="28"/>
          <w:lang w:eastAsia="ar-SA"/>
        </w:rPr>
        <w:t>2.17.1.2. Возможность получения информации о ходе предоставления муниципальной услуги, в том числе с помощью информационных ресурсов органа местного самоуправления, предоставляющего муниципальную услугу, порталов государственных и муниципальных услуг или по электронной почте.</w:t>
      </w:r>
    </w:p>
    <w:p w:rsidR="005A6E72" w:rsidRPr="009D06B5" w:rsidRDefault="005A6E72" w:rsidP="005A6E72">
      <w:pPr>
        <w:suppressAutoHyphens/>
        <w:autoSpaceDE w:val="0"/>
        <w:jc w:val="both"/>
        <w:rPr>
          <w:color w:val="000000"/>
          <w:sz w:val="28"/>
          <w:szCs w:val="28"/>
          <w:lang w:eastAsia="ar-SA"/>
        </w:rPr>
      </w:pPr>
      <w:r w:rsidRPr="009D06B5">
        <w:rPr>
          <w:color w:val="000000"/>
          <w:sz w:val="28"/>
          <w:szCs w:val="28"/>
          <w:lang w:eastAsia="ar-SA"/>
        </w:rPr>
        <w:t xml:space="preserve">      2.17.1.3. Возможность получения муниципальной услуги в МАУ «МФЦ» в соответствии с соглашением о взаимодействии, заключенным между МАУ «МФЦ» и органом, предоставляющим муниципальную услугу, с момента вступления в силу соглашения о взаимодействии.</w:t>
      </w:r>
    </w:p>
    <w:p w:rsidR="005A6E72" w:rsidRPr="009D06B5" w:rsidRDefault="005A6E72" w:rsidP="005A6E72">
      <w:pPr>
        <w:suppressAutoHyphens/>
        <w:autoSpaceDE w:val="0"/>
        <w:ind w:firstLine="709"/>
        <w:jc w:val="both"/>
        <w:rPr>
          <w:sz w:val="28"/>
          <w:szCs w:val="28"/>
          <w:lang w:eastAsia="ar-SA"/>
        </w:rPr>
      </w:pPr>
      <w:r w:rsidRPr="009D06B5">
        <w:rPr>
          <w:color w:val="000000"/>
          <w:sz w:val="28"/>
          <w:szCs w:val="28"/>
          <w:lang w:eastAsia="ar-SA"/>
        </w:rPr>
        <w:t>2.17.1.4.С</w:t>
      </w:r>
      <w:r w:rsidRPr="009D06B5">
        <w:rPr>
          <w:sz w:val="28"/>
          <w:szCs w:val="28"/>
          <w:lang w:eastAsia="ar-SA"/>
        </w:rPr>
        <w:t>облюдение сроков предоставления муниципальной услуги;</w:t>
      </w:r>
    </w:p>
    <w:p w:rsidR="005A6E72" w:rsidRPr="009D06B5" w:rsidRDefault="005A6E72" w:rsidP="005A6E72">
      <w:pPr>
        <w:suppressAutoHyphens/>
        <w:autoSpaceDE w:val="0"/>
        <w:ind w:firstLine="709"/>
        <w:jc w:val="both"/>
        <w:rPr>
          <w:color w:val="000000"/>
          <w:sz w:val="28"/>
          <w:szCs w:val="28"/>
          <w:lang w:eastAsia="ar-SA"/>
        </w:rPr>
      </w:pPr>
      <w:r w:rsidRPr="009D06B5">
        <w:rPr>
          <w:color w:val="000000"/>
          <w:sz w:val="28"/>
          <w:szCs w:val="28"/>
          <w:lang w:eastAsia="ar-SA"/>
        </w:rPr>
        <w:t>2.17.1.5. Соответствие информации о порядке предоставления муниципальной услуги в местах предоставления муниципальной услуги на информационных стендах, официальном сайте,</w:t>
      </w:r>
      <w:r w:rsidRPr="009D06B5">
        <w:rPr>
          <w:b/>
          <w:color w:val="000000"/>
          <w:sz w:val="28"/>
          <w:szCs w:val="28"/>
          <w:lang w:eastAsia="ar-SA"/>
        </w:rPr>
        <w:t xml:space="preserve"> </w:t>
      </w:r>
      <w:r w:rsidRPr="009D06B5">
        <w:rPr>
          <w:color w:val="000000"/>
          <w:sz w:val="28"/>
          <w:szCs w:val="28"/>
          <w:lang w:eastAsia="ar-SA"/>
        </w:rPr>
        <w:t>Едином портале, Региональном портале требованиям нормативных правовых актов Российской Федерации, Ростовской области.</w:t>
      </w:r>
    </w:p>
    <w:p w:rsidR="005A6E72" w:rsidRPr="009D06B5" w:rsidRDefault="005A6E72" w:rsidP="005A6E72">
      <w:pPr>
        <w:widowControl w:val="0"/>
        <w:suppressAutoHyphens/>
        <w:autoSpaceDE w:val="0"/>
        <w:ind w:firstLine="709"/>
        <w:jc w:val="both"/>
        <w:rPr>
          <w:color w:val="000000"/>
          <w:sz w:val="28"/>
          <w:szCs w:val="28"/>
          <w:lang w:eastAsia="ar-SA"/>
        </w:rPr>
      </w:pPr>
      <w:r w:rsidRPr="009D06B5">
        <w:rPr>
          <w:color w:val="000000"/>
          <w:sz w:val="28"/>
          <w:szCs w:val="28"/>
          <w:lang w:eastAsia="ar-SA"/>
        </w:rPr>
        <w:t>2.17.1.6. Соответствие мест предоставления муниципальной услуги (мест ожидания, мест для заполнения документов) требованиям административного регламента.</w:t>
      </w:r>
    </w:p>
    <w:p w:rsidR="005A6E72" w:rsidRPr="009D06B5" w:rsidRDefault="005A6E72" w:rsidP="005A6E72">
      <w:pPr>
        <w:tabs>
          <w:tab w:val="left" w:pos="1276"/>
          <w:tab w:val="left" w:pos="1620"/>
          <w:tab w:val="left" w:pos="8275"/>
        </w:tabs>
        <w:suppressAutoHyphens/>
        <w:ind w:firstLine="709"/>
        <w:jc w:val="both"/>
        <w:rPr>
          <w:sz w:val="28"/>
          <w:szCs w:val="28"/>
          <w:lang w:eastAsia="ar-SA"/>
        </w:rPr>
      </w:pPr>
      <w:r w:rsidRPr="009D06B5">
        <w:rPr>
          <w:color w:val="000000"/>
          <w:sz w:val="28"/>
          <w:szCs w:val="28"/>
          <w:lang w:eastAsia="ar-SA"/>
        </w:rPr>
        <w:t>2.17.1.7.</w:t>
      </w:r>
      <w:r w:rsidRPr="009D06B5">
        <w:rPr>
          <w:sz w:val="28"/>
          <w:szCs w:val="28"/>
          <w:lang w:eastAsia="ar-SA"/>
        </w:rPr>
        <w:t xml:space="preserve"> Удовлетворенность граждан качеством и доступностью предоставления муниципальной услуги определяется путем присвоения рейтинга в рамках общественного мониторинга;</w:t>
      </w:r>
    </w:p>
    <w:p w:rsidR="005A6E72" w:rsidRPr="009D06B5" w:rsidRDefault="005A6E72" w:rsidP="005A6E72">
      <w:pPr>
        <w:tabs>
          <w:tab w:val="left" w:pos="1276"/>
          <w:tab w:val="left" w:pos="1620"/>
          <w:tab w:val="left" w:pos="8275"/>
        </w:tabs>
        <w:suppressAutoHyphens/>
        <w:ind w:firstLine="709"/>
        <w:jc w:val="both"/>
        <w:rPr>
          <w:sz w:val="28"/>
          <w:szCs w:val="28"/>
          <w:lang w:eastAsia="ar-SA"/>
        </w:rPr>
      </w:pPr>
      <w:r w:rsidRPr="009D06B5">
        <w:rPr>
          <w:sz w:val="28"/>
          <w:szCs w:val="28"/>
          <w:lang w:eastAsia="ar-SA"/>
        </w:rPr>
        <w:t>2.17.1.8. Доля удовлетворенных качеством предоставления муниципальной услуги заявителей, в численности получивших муниципальную услугу, определяемая путем их опроса.</w:t>
      </w:r>
    </w:p>
    <w:p w:rsidR="005A6E72" w:rsidRPr="009D06B5" w:rsidRDefault="005A6E72" w:rsidP="005A6E72">
      <w:pPr>
        <w:tabs>
          <w:tab w:val="left" w:pos="1276"/>
          <w:tab w:val="left" w:pos="1620"/>
        </w:tabs>
        <w:suppressAutoHyphens/>
        <w:ind w:firstLine="709"/>
        <w:jc w:val="both"/>
        <w:rPr>
          <w:sz w:val="28"/>
          <w:szCs w:val="28"/>
          <w:lang w:eastAsia="ar-SA"/>
        </w:rPr>
      </w:pPr>
      <w:r w:rsidRPr="009D06B5">
        <w:rPr>
          <w:sz w:val="28"/>
          <w:szCs w:val="28"/>
          <w:lang w:eastAsia="ar-SA"/>
        </w:rPr>
        <w:lastRenderedPageBreak/>
        <w:t>Качественной предоставляемая муниципальная услуга признается при предоставлении услуги в сроки, определённые настоящим административным регламентом, и при отсутствии обоснованных жалоб со стороны потребителей на нарушение требований стандарта предоставления муниципальной услуги.</w:t>
      </w:r>
    </w:p>
    <w:p w:rsidR="005A6E72" w:rsidRPr="009D06B5" w:rsidRDefault="005A6E72" w:rsidP="005A6E72">
      <w:pPr>
        <w:suppressAutoHyphens/>
        <w:adjustRightInd w:val="0"/>
        <w:ind w:firstLine="709"/>
        <w:jc w:val="both"/>
        <w:rPr>
          <w:bCs/>
          <w:color w:val="000000"/>
          <w:sz w:val="28"/>
          <w:szCs w:val="28"/>
          <w:lang w:eastAsia="ar-SA"/>
        </w:rPr>
      </w:pPr>
      <w:r w:rsidRPr="009D06B5">
        <w:rPr>
          <w:sz w:val="28"/>
          <w:szCs w:val="28"/>
          <w:lang w:eastAsia="ar-SA"/>
        </w:rPr>
        <w:t xml:space="preserve">2.17.1.9. </w:t>
      </w:r>
      <w:r w:rsidRPr="009D06B5">
        <w:rPr>
          <w:bCs/>
          <w:color w:val="000000"/>
          <w:sz w:val="28"/>
          <w:szCs w:val="28"/>
          <w:lang w:eastAsia="ar-SA"/>
        </w:rPr>
        <w:t>Показателями доступности услуги для инвалидов являются:</w:t>
      </w:r>
    </w:p>
    <w:p w:rsidR="005A6E72" w:rsidRPr="009D06B5" w:rsidRDefault="005A6E72" w:rsidP="005A6E72">
      <w:pPr>
        <w:suppressAutoHyphens/>
        <w:adjustRightInd w:val="0"/>
        <w:ind w:firstLine="709"/>
        <w:jc w:val="both"/>
        <w:rPr>
          <w:bCs/>
          <w:color w:val="000000"/>
          <w:sz w:val="28"/>
          <w:szCs w:val="28"/>
          <w:lang w:eastAsia="ar-SA"/>
        </w:rPr>
      </w:pPr>
      <w:r w:rsidRPr="009D06B5">
        <w:rPr>
          <w:bCs/>
          <w:color w:val="000000"/>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объектах;</w:t>
      </w:r>
    </w:p>
    <w:p w:rsidR="005A6E72" w:rsidRPr="009D06B5" w:rsidRDefault="005A6E72" w:rsidP="005A6E72">
      <w:pPr>
        <w:suppressAutoHyphens/>
        <w:adjustRightInd w:val="0"/>
        <w:ind w:firstLine="709"/>
        <w:jc w:val="both"/>
        <w:rPr>
          <w:bCs/>
          <w:color w:val="000000"/>
          <w:sz w:val="28"/>
          <w:szCs w:val="28"/>
          <w:lang w:eastAsia="ar-SA"/>
        </w:rPr>
      </w:pPr>
      <w:r w:rsidRPr="009D06B5">
        <w:rPr>
          <w:bCs/>
          <w:color w:val="000000"/>
          <w:sz w:val="28"/>
          <w:szCs w:val="28"/>
          <w:lang w:eastAsia="ar-SA"/>
        </w:rPr>
        <w:t xml:space="preserve">допуск на объекты </w:t>
      </w:r>
      <w:proofErr w:type="spellStart"/>
      <w:r w:rsidRPr="009D06B5">
        <w:rPr>
          <w:bCs/>
          <w:color w:val="000000"/>
          <w:sz w:val="28"/>
          <w:szCs w:val="28"/>
          <w:lang w:eastAsia="ar-SA"/>
        </w:rPr>
        <w:t>сурдопереводчика</w:t>
      </w:r>
      <w:proofErr w:type="spellEnd"/>
      <w:r w:rsidRPr="009D06B5">
        <w:rPr>
          <w:bCs/>
          <w:color w:val="000000"/>
          <w:sz w:val="28"/>
          <w:szCs w:val="28"/>
          <w:lang w:eastAsia="ar-SA"/>
        </w:rPr>
        <w:t xml:space="preserve"> и </w:t>
      </w:r>
      <w:proofErr w:type="spellStart"/>
      <w:r w:rsidRPr="009D06B5">
        <w:rPr>
          <w:bCs/>
          <w:color w:val="000000"/>
          <w:sz w:val="28"/>
          <w:szCs w:val="28"/>
          <w:lang w:eastAsia="ar-SA"/>
        </w:rPr>
        <w:t>тифлосурдопереводчика</w:t>
      </w:r>
      <w:proofErr w:type="spellEnd"/>
      <w:r w:rsidRPr="009D06B5">
        <w:rPr>
          <w:bCs/>
          <w:color w:val="000000"/>
          <w:sz w:val="28"/>
          <w:szCs w:val="28"/>
          <w:lang w:eastAsia="ar-SA"/>
        </w:rPr>
        <w:t>;</w:t>
      </w:r>
    </w:p>
    <w:p w:rsidR="005A6E72" w:rsidRPr="009D06B5" w:rsidRDefault="005A6E72" w:rsidP="005A6E72">
      <w:pPr>
        <w:suppressAutoHyphens/>
        <w:adjustRightInd w:val="0"/>
        <w:ind w:firstLine="709"/>
        <w:jc w:val="both"/>
        <w:rPr>
          <w:bCs/>
          <w:color w:val="000000"/>
          <w:sz w:val="28"/>
          <w:szCs w:val="28"/>
          <w:lang w:eastAsia="ar-SA"/>
        </w:rPr>
      </w:pPr>
      <w:r w:rsidRPr="009D06B5">
        <w:rPr>
          <w:bCs/>
          <w:color w:val="000000"/>
          <w:sz w:val="28"/>
          <w:szCs w:val="28"/>
          <w:lang w:eastAsia="ar-SA"/>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5A6E72" w:rsidRPr="009D06B5" w:rsidRDefault="005A6E72" w:rsidP="005A6E72">
      <w:pPr>
        <w:suppressAutoHyphens/>
        <w:adjustRightInd w:val="0"/>
        <w:ind w:firstLine="709"/>
        <w:jc w:val="both"/>
        <w:rPr>
          <w:bCs/>
          <w:color w:val="000000"/>
          <w:sz w:val="28"/>
          <w:szCs w:val="28"/>
          <w:lang w:eastAsia="ar-SA"/>
        </w:rPr>
      </w:pPr>
      <w:r w:rsidRPr="009D06B5">
        <w:rPr>
          <w:bCs/>
          <w:color w:val="000000"/>
          <w:sz w:val="28"/>
          <w:szCs w:val="28"/>
          <w:lang w:eastAsia="ar-SA"/>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5A6E72" w:rsidRPr="009D06B5" w:rsidRDefault="005A6E72" w:rsidP="005A6E72">
      <w:pPr>
        <w:tabs>
          <w:tab w:val="left" w:pos="1276"/>
          <w:tab w:val="left" w:pos="1620"/>
        </w:tabs>
        <w:suppressAutoHyphens/>
        <w:ind w:firstLine="709"/>
        <w:jc w:val="both"/>
        <w:rPr>
          <w:sz w:val="28"/>
          <w:szCs w:val="28"/>
          <w:lang w:eastAsia="ar-SA"/>
        </w:rPr>
      </w:pPr>
    </w:p>
    <w:p w:rsidR="005A6E72" w:rsidRPr="009D06B5" w:rsidRDefault="005A6E72" w:rsidP="005A6E72">
      <w:pPr>
        <w:widowControl w:val="0"/>
        <w:autoSpaceDE w:val="0"/>
        <w:autoSpaceDN w:val="0"/>
        <w:adjustRightInd w:val="0"/>
        <w:spacing w:line="235" w:lineRule="auto"/>
        <w:ind w:firstLine="709"/>
        <w:jc w:val="center"/>
        <w:rPr>
          <w:sz w:val="28"/>
          <w:szCs w:val="28"/>
          <w:lang w:eastAsia="ar-SA"/>
        </w:rPr>
      </w:pPr>
      <w:r w:rsidRPr="009D06B5">
        <w:rPr>
          <w:sz w:val="28"/>
          <w:szCs w:val="28"/>
        </w:rPr>
        <w:t>2.18.</w:t>
      </w:r>
      <w:r w:rsidRPr="009D06B5">
        <w:rPr>
          <w:sz w:val="28"/>
          <w:szCs w:val="28"/>
          <w:lang w:eastAsia="ar-SA"/>
        </w:rPr>
        <w:t xml:space="preserve">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A6E72" w:rsidRPr="009D06B5" w:rsidRDefault="005A6E72" w:rsidP="005A6E72">
      <w:pPr>
        <w:suppressAutoHyphens/>
        <w:autoSpaceDE w:val="0"/>
        <w:ind w:firstLine="709"/>
        <w:jc w:val="both"/>
        <w:rPr>
          <w:color w:val="000000"/>
          <w:sz w:val="28"/>
          <w:szCs w:val="28"/>
          <w:lang w:eastAsia="ar-SA"/>
        </w:rPr>
      </w:pPr>
      <w:r w:rsidRPr="009D06B5">
        <w:rPr>
          <w:color w:val="000000"/>
          <w:sz w:val="28"/>
          <w:szCs w:val="28"/>
          <w:lang w:eastAsia="ar-SA"/>
        </w:rPr>
        <w:t>2.18.1. Информация о муниципальной услуге:</w:t>
      </w:r>
    </w:p>
    <w:p w:rsidR="005A6E72" w:rsidRPr="009D06B5" w:rsidRDefault="005A6E72" w:rsidP="005A6E72">
      <w:pPr>
        <w:suppressAutoHyphens/>
        <w:autoSpaceDE w:val="0"/>
        <w:ind w:firstLine="709"/>
        <w:jc w:val="both"/>
        <w:rPr>
          <w:color w:val="000000"/>
          <w:sz w:val="28"/>
          <w:szCs w:val="28"/>
          <w:lang w:eastAsia="ar-SA"/>
        </w:rPr>
      </w:pPr>
      <w:r w:rsidRPr="009D06B5">
        <w:rPr>
          <w:color w:val="000000"/>
          <w:sz w:val="28"/>
          <w:szCs w:val="28"/>
          <w:lang w:eastAsia="ar-SA"/>
        </w:rPr>
        <w:t xml:space="preserve">2.18.1.1 </w:t>
      </w:r>
      <w:proofErr w:type="gramStart"/>
      <w:r w:rsidRPr="009D06B5">
        <w:rPr>
          <w:color w:val="000000"/>
          <w:sz w:val="28"/>
          <w:szCs w:val="28"/>
          <w:lang w:eastAsia="ar-SA"/>
        </w:rPr>
        <w:t>внесена</w:t>
      </w:r>
      <w:proofErr w:type="gramEnd"/>
      <w:r w:rsidRPr="009D06B5">
        <w:rPr>
          <w:color w:val="000000"/>
          <w:sz w:val="28"/>
          <w:szCs w:val="28"/>
          <w:lang w:eastAsia="ar-SA"/>
        </w:rPr>
        <w:t xml:space="preserve"> в реестр муниципальных услуг (функций), предоставляемых органами местного самоуправления муниципальных образований Ростовской области;</w:t>
      </w:r>
    </w:p>
    <w:p w:rsidR="005A6E72" w:rsidRPr="009D06B5" w:rsidRDefault="005A6E72" w:rsidP="005A6E72">
      <w:pPr>
        <w:suppressAutoHyphens/>
        <w:autoSpaceDE w:val="0"/>
        <w:ind w:firstLine="709"/>
        <w:jc w:val="both"/>
        <w:rPr>
          <w:color w:val="000000"/>
          <w:sz w:val="28"/>
          <w:szCs w:val="28"/>
          <w:lang w:eastAsia="ar-SA"/>
        </w:rPr>
      </w:pPr>
      <w:r w:rsidRPr="009D06B5">
        <w:rPr>
          <w:color w:val="000000"/>
          <w:sz w:val="28"/>
          <w:szCs w:val="28"/>
          <w:lang w:eastAsia="ar-SA"/>
        </w:rPr>
        <w:t xml:space="preserve">2.18.1.2 </w:t>
      </w:r>
      <w:proofErr w:type="gramStart"/>
      <w:r w:rsidRPr="009D06B5">
        <w:rPr>
          <w:color w:val="000000"/>
          <w:sz w:val="28"/>
          <w:szCs w:val="28"/>
          <w:lang w:eastAsia="ar-SA"/>
        </w:rPr>
        <w:t>размещена</w:t>
      </w:r>
      <w:proofErr w:type="gramEnd"/>
      <w:r w:rsidRPr="009D06B5">
        <w:rPr>
          <w:color w:val="000000"/>
          <w:sz w:val="28"/>
          <w:szCs w:val="28"/>
          <w:lang w:eastAsia="ar-SA"/>
        </w:rPr>
        <w:t xml:space="preserve"> на Региональном портале;</w:t>
      </w:r>
    </w:p>
    <w:p w:rsidR="005A6E72" w:rsidRPr="009D06B5" w:rsidRDefault="005A6E72" w:rsidP="005A6E72">
      <w:pPr>
        <w:suppressAutoHyphens/>
        <w:autoSpaceDE w:val="0"/>
        <w:ind w:firstLine="709"/>
        <w:jc w:val="both"/>
        <w:rPr>
          <w:color w:val="000000"/>
          <w:sz w:val="28"/>
          <w:szCs w:val="28"/>
          <w:lang w:eastAsia="ar-SA"/>
        </w:rPr>
      </w:pPr>
      <w:r w:rsidRPr="009D06B5">
        <w:rPr>
          <w:color w:val="000000"/>
          <w:sz w:val="28"/>
          <w:szCs w:val="28"/>
          <w:lang w:eastAsia="ar-SA"/>
        </w:rPr>
        <w:t xml:space="preserve">2.18.1.3 </w:t>
      </w:r>
      <w:proofErr w:type="gramStart"/>
      <w:r w:rsidRPr="009D06B5">
        <w:rPr>
          <w:color w:val="000000"/>
          <w:sz w:val="28"/>
          <w:szCs w:val="28"/>
          <w:lang w:eastAsia="ar-SA"/>
        </w:rPr>
        <w:t>размещена</w:t>
      </w:r>
      <w:proofErr w:type="gramEnd"/>
      <w:r w:rsidRPr="009D06B5">
        <w:rPr>
          <w:color w:val="000000"/>
          <w:sz w:val="28"/>
          <w:szCs w:val="28"/>
          <w:lang w:eastAsia="ar-SA"/>
        </w:rPr>
        <w:t xml:space="preserve"> на Едином портале.</w:t>
      </w:r>
    </w:p>
    <w:p w:rsidR="005A6E72" w:rsidRPr="009D06B5" w:rsidRDefault="005A6E72" w:rsidP="005A6E72">
      <w:pPr>
        <w:suppressAutoHyphens/>
        <w:autoSpaceDE w:val="0"/>
        <w:ind w:firstLine="709"/>
        <w:jc w:val="both"/>
        <w:rPr>
          <w:color w:val="000000"/>
          <w:sz w:val="28"/>
          <w:szCs w:val="28"/>
          <w:lang w:eastAsia="ar-SA"/>
        </w:rPr>
      </w:pPr>
      <w:r w:rsidRPr="009D06B5">
        <w:rPr>
          <w:color w:val="000000"/>
          <w:sz w:val="28"/>
          <w:szCs w:val="28"/>
          <w:lang w:eastAsia="ar-SA"/>
        </w:rPr>
        <w:t>2.18.2. Заявитель (его представитель) вправе направить документы в электронной форме следующими способами:</w:t>
      </w:r>
    </w:p>
    <w:p w:rsidR="005A6E72" w:rsidRPr="009D06B5" w:rsidRDefault="005A6E72" w:rsidP="005A6E72">
      <w:pPr>
        <w:suppressAutoHyphens/>
        <w:ind w:firstLine="709"/>
        <w:jc w:val="both"/>
        <w:rPr>
          <w:rFonts w:eastAsia="Arial"/>
          <w:color w:val="000000"/>
          <w:sz w:val="28"/>
          <w:szCs w:val="28"/>
          <w:lang w:eastAsia="ar-SA"/>
        </w:rPr>
      </w:pPr>
      <w:r w:rsidRPr="009D06B5">
        <w:rPr>
          <w:rFonts w:eastAsia="Arial"/>
          <w:color w:val="000000"/>
          <w:sz w:val="28"/>
          <w:szCs w:val="28"/>
          <w:lang w:eastAsia="ar-SA"/>
        </w:rPr>
        <w:t>2.18.2.1 по электронной почте органа, предоставляющего муниципальную услугу;</w:t>
      </w:r>
    </w:p>
    <w:p w:rsidR="005A6E72" w:rsidRPr="009D06B5" w:rsidRDefault="005A6E72" w:rsidP="005A6E72">
      <w:pPr>
        <w:suppressAutoHyphens/>
        <w:ind w:firstLine="709"/>
        <w:jc w:val="both"/>
        <w:rPr>
          <w:rFonts w:eastAsia="Arial"/>
          <w:color w:val="000000"/>
          <w:sz w:val="28"/>
          <w:szCs w:val="28"/>
          <w:lang w:eastAsia="ar-SA"/>
        </w:rPr>
      </w:pPr>
      <w:r w:rsidRPr="009D06B5">
        <w:rPr>
          <w:rFonts w:eastAsia="Arial"/>
          <w:color w:val="000000"/>
          <w:sz w:val="28"/>
          <w:szCs w:val="28"/>
          <w:lang w:eastAsia="ar-SA"/>
        </w:rPr>
        <w:t>2.18.2.2 через Единый портал.</w:t>
      </w:r>
    </w:p>
    <w:p w:rsidR="005A6E72" w:rsidRPr="009D06B5" w:rsidRDefault="005A6E72" w:rsidP="005A6E72">
      <w:pPr>
        <w:suppressAutoHyphens/>
        <w:autoSpaceDE w:val="0"/>
        <w:ind w:firstLine="709"/>
        <w:jc w:val="both"/>
        <w:rPr>
          <w:color w:val="000000"/>
          <w:sz w:val="28"/>
          <w:szCs w:val="28"/>
          <w:lang w:eastAsia="ar-SA"/>
        </w:rPr>
      </w:pPr>
      <w:r w:rsidRPr="009D06B5">
        <w:rPr>
          <w:color w:val="000000"/>
          <w:sz w:val="28"/>
          <w:szCs w:val="28"/>
          <w:lang w:eastAsia="ar-SA"/>
        </w:rPr>
        <w:t xml:space="preserve">2.18.3. Заявление и документы, необходимые для предоставления муниципальной услуги, представляемые в форме электронных документов, подписываются электронной подписью, вид которой предусмотрен законодательством Российской Федерации. </w:t>
      </w:r>
    </w:p>
    <w:p w:rsidR="005A6E72" w:rsidRPr="009D06B5" w:rsidRDefault="005A6E72" w:rsidP="005A6E72">
      <w:pPr>
        <w:suppressAutoHyphens/>
        <w:autoSpaceDE w:val="0"/>
        <w:ind w:firstLine="709"/>
        <w:jc w:val="both"/>
        <w:rPr>
          <w:color w:val="000000"/>
          <w:sz w:val="28"/>
          <w:szCs w:val="28"/>
          <w:lang w:eastAsia="ar-SA"/>
        </w:rPr>
      </w:pPr>
      <w:r w:rsidRPr="009D06B5">
        <w:rPr>
          <w:color w:val="000000"/>
          <w:sz w:val="28"/>
          <w:szCs w:val="28"/>
          <w:lang w:eastAsia="ar-SA"/>
        </w:rPr>
        <w:t xml:space="preserve">2.18.4. Заявитель вправе подать документы в МАУ «МФЦ» в соответствии с соглашением  о взаимодействии, заключенным между МАУ «МФЦ» и органом, предоставляющим муниципальную услугу, с момента вступления в силу соглашения о взаимодействии. </w:t>
      </w:r>
      <w:r w:rsidRPr="009D06B5">
        <w:rPr>
          <w:sz w:val="28"/>
          <w:szCs w:val="28"/>
        </w:rPr>
        <w:t>При обращении заявителей в МФЦ обеспечивается предоставление муниципальной услуги по принципу "одного окна" по месту обращения в порядке и сроки, установленные настоящим Регламентом. </w:t>
      </w:r>
    </w:p>
    <w:p w:rsidR="005A6E72" w:rsidRDefault="005A6E72" w:rsidP="005A6E72">
      <w:pPr>
        <w:suppressAutoHyphens/>
        <w:spacing w:line="235" w:lineRule="auto"/>
        <w:jc w:val="both"/>
        <w:rPr>
          <w:sz w:val="28"/>
          <w:szCs w:val="28"/>
          <w:lang w:eastAsia="zh-CN"/>
        </w:rPr>
      </w:pPr>
      <w:r>
        <w:rPr>
          <w:sz w:val="28"/>
          <w:szCs w:val="28"/>
          <w:lang w:eastAsia="zh-CN"/>
        </w:rPr>
        <w:t xml:space="preserve">        </w:t>
      </w:r>
      <w:r w:rsidRPr="00D5490D">
        <w:rPr>
          <w:sz w:val="28"/>
          <w:szCs w:val="28"/>
          <w:lang w:eastAsia="zh-CN"/>
        </w:rPr>
        <w:t>Блок-схема предоставления муниципальной услуги приводится в приложен</w:t>
      </w:r>
      <w:r>
        <w:rPr>
          <w:sz w:val="28"/>
          <w:szCs w:val="28"/>
          <w:shd w:val="clear" w:color="auto" w:fill="FFFFFF"/>
          <w:lang w:eastAsia="zh-CN"/>
        </w:rPr>
        <w:t>ии № 4</w:t>
      </w:r>
      <w:r w:rsidRPr="00D5490D">
        <w:rPr>
          <w:sz w:val="28"/>
          <w:szCs w:val="28"/>
          <w:shd w:val="clear" w:color="auto" w:fill="FFFFFF"/>
          <w:lang w:eastAsia="zh-CN"/>
        </w:rPr>
        <w:t xml:space="preserve"> </w:t>
      </w:r>
      <w:r w:rsidRPr="00D5490D">
        <w:rPr>
          <w:sz w:val="28"/>
          <w:szCs w:val="28"/>
          <w:lang w:eastAsia="zh-CN"/>
        </w:rPr>
        <w:t>к настоящему Регламенту.</w:t>
      </w:r>
    </w:p>
    <w:p w:rsidR="005A6E72" w:rsidRDefault="005A6E72" w:rsidP="005A6E72">
      <w:pPr>
        <w:suppressAutoHyphens/>
        <w:spacing w:line="235" w:lineRule="auto"/>
        <w:jc w:val="both"/>
        <w:rPr>
          <w:sz w:val="28"/>
          <w:szCs w:val="28"/>
          <w:lang w:eastAsia="zh-CN"/>
        </w:rPr>
      </w:pPr>
    </w:p>
    <w:p w:rsidR="005A6E72" w:rsidRDefault="005A6E72" w:rsidP="005A6E72">
      <w:pPr>
        <w:suppressAutoHyphens/>
        <w:spacing w:line="235" w:lineRule="auto"/>
        <w:jc w:val="both"/>
        <w:rPr>
          <w:sz w:val="28"/>
          <w:szCs w:val="28"/>
          <w:lang w:eastAsia="zh-CN"/>
        </w:rPr>
      </w:pPr>
    </w:p>
    <w:p w:rsidR="005A6E72" w:rsidRDefault="005A6E72" w:rsidP="005A6E72">
      <w:pPr>
        <w:suppressAutoHyphens/>
        <w:spacing w:line="235" w:lineRule="auto"/>
        <w:jc w:val="both"/>
        <w:rPr>
          <w:sz w:val="28"/>
          <w:szCs w:val="28"/>
          <w:lang w:eastAsia="zh-CN"/>
        </w:rPr>
      </w:pPr>
    </w:p>
    <w:p w:rsidR="005A6E72" w:rsidRDefault="005A6E72" w:rsidP="005A6E72">
      <w:pPr>
        <w:suppressAutoHyphens/>
        <w:spacing w:line="235" w:lineRule="auto"/>
        <w:jc w:val="both"/>
        <w:rPr>
          <w:sz w:val="28"/>
          <w:szCs w:val="28"/>
          <w:lang w:eastAsia="zh-CN"/>
        </w:rPr>
      </w:pPr>
    </w:p>
    <w:p w:rsidR="005A6E72" w:rsidRPr="00D5490D" w:rsidRDefault="005A6E72" w:rsidP="005A6E72">
      <w:pPr>
        <w:suppressAutoHyphens/>
        <w:spacing w:line="235" w:lineRule="auto"/>
        <w:jc w:val="both"/>
        <w:rPr>
          <w:sz w:val="28"/>
          <w:szCs w:val="28"/>
          <w:lang w:eastAsia="zh-CN"/>
        </w:rPr>
      </w:pPr>
    </w:p>
    <w:p w:rsidR="005A6E72" w:rsidRPr="006B6375" w:rsidRDefault="005A6E72" w:rsidP="005A6E72">
      <w:pPr>
        <w:widowControl w:val="0"/>
        <w:suppressAutoHyphens/>
        <w:spacing w:after="120" w:line="230" w:lineRule="auto"/>
        <w:ind w:left="283"/>
        <w:jc w:val="center"/>
        <w:rPr>
          <w:rFonts w:eastAsia="Droid Sans Fallback"/>
          <w:color w:val="00000A"/>
          <w:sz w:val="28"/>
          <w:szCs w:val="28"/>
          <w:lang w:eastAsia="zh-CN" w:bidi="hi-IN"/>
        </w:rPr>
      </w:pPr>
      <w:r w:rsidRPr="006B6375">
        <w:rPr>
          <w:rFonts w:eastAsia="Droid Sans Fallback"/>
          <w:color w:val="00000A"/>
          <w:sz w:val="28"/>
          <w:szCs w:val="28"/>
          <w:lang w:eastAsia="zh-CN" w:bidi="hi-IN"/>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A6E72" w:rsidRPr="00EC345F" w:rsidRDefault="005A6E72" w:rsidP="005A6E72">
      <w:pPr>
        <w:jc w:val="both"/>
        <w:rPr>
          <w:sz w:val="27"/>
          <w:szCs w:val="27"/>
          <w:lang w:eastAsia="en-US"/>
        </w:rPr>
      </w:pPr>
    </w:p>
    <w:p w:rsidR="005A6E72" w:rsidRPr="005A6E72" w:rsidRDefault="005A6E72" w:rsidP="005A6E72">
      <w:pPr>
        <w:widowControl w:val="0"/>
        <w:tabs>
          <w:tab w:val="left" w:pos="1141"/>
        </w:tabs>
        <w:spacing w:line="322" w:lineRule="exact"/>
        <w:ind w:right="20"/>
        <w:jc w:val="both"/>
        <w:rPr>
          <w:sz w:val="27"/>
          <w:szCs w:val="27"/>
        </w:rPr>
      </w:pPr>
      <w:r>
        <w:rPr>
          <w:color w:val="000000"/>
          <w:sz w:val="27"/>
          <w:szCs w:val="27"/>
        </w:rPr>
        <w:t xml:space="preserve">       </w:t>
      </w:r>
      <w:r w:rsidR="00586FD8">
        <w:rPr>
          <w:color w:val="000000"/>
          <w:sz w:val="27"/>
          <w:szCs w:val="27"/>
        </w:rPr>
        <w:t>1.</w:t>
      </w:r>
      <w:r>
        <w:rPr>
          <w:color w:val="000000"/>
          <w:sz w:val="27"/>
          <w:szCs w:val="27"/>
        </w:rPr>
        <w:t xml:space="preserve"> </w:t>
      </w:r>
      <w:r w:rsidR="00EC345F" w:rsidRPr="00EC345F">
        <w:rPr>
          <w:color w:val="000000"/>
          <w:sz w:val="27"/>
          <w:szCs w:val="27"/>
        </w:rPr>
        <w:t>Последовательность и состав выполняемых административных процедур:</w:t>
      </w:r>
    </w:p>
    <w:p w:rsidR="00EC345F" w:rsidRPr="00EC345F" w:rsidRDefault="005A6E72" w:rsidP="005A6E72">
      <w:pPr>
        <w:widowControl w:val="0"/>
        <w:tabs>
          <w:tab w:val="left" w:pos="949"/>
        </w:tabs>
        <w:spacing w:line="322" w:lineRule="exact"/>
        <w:ind w:right="20"/>
        <w:jc w:val="both"/>
        <w:rPr>
          <w:sz w:val="27"/>
          <w:szCs w:val="27"/>
        </w:rPr>
      </w:pPr>
      <w:r>
        <w:rPr>
          <w:color w:val="000000"/>
          <w:sz w:val="27"/>
          <w:szCs w:val="27"/>
        </w:rPr>
        <w:t>1. п</w:t>
      </w:r>
      <w:r w:rsidR="00EC345F" w:rsidRPr="00EC345F">
        <w:rPr>
          <w:color w:val="000000"/>
          <w:sz w:val="27"/>
          <w:szCs w:val="27"/>
        </w:rPr>
        <w:t>рием и регистрация заявления с необходимыми документами для предоставления муниципальной услуги;</w:t>
      </w:r>
    </w:p>
    <w:p w:rsidR="00EC345F" w:rsidRPr="00EC345F" w:rsidRDefault="005A6E72" w:rsidP="005A6E72">
      <w:pPr>
        <w:widowControl w:val="0"/>
        <w:tabs>
          <w:tab w:val="left" w:pos="949"/>
        </w:tabs>
        <w:spacing w:line="322" w:lineRule="exact"/>
        <w:ind w:right="20"/>
        <w:jc w:val="both"/>
        <w:rPr>
          <w:sz w:val="27"/>
          <w:szCs w:val="27"/>
        </w:rPr>
      </w:pPr>
      <w:r>
        <w:rPr>
          <w:color w:val="000000"/>
          <w:sz w:val="27"/>
          <w:szCs w:val="27"/>
        </w:rPr>
        <w:t>2. п</w:t>
      </w:r>
      <w:r w:rsidR="00EC345F" w:rsidRPr="00EC345F">
        <w:rPr>
          <w:color w:val="000000"/>
          <w:sz w:val="27"/>
          <w:szCs w:val="27"/>
        </w:rPr>
        <w:t>роведение проверки документов и формирование уполномоченным должностным лицом документов заявителя для рассмотрения вопроса на заседании жили</w:t>
      </w:r>
      <w:r w:rsidR="00EC345F" w:rsidRPr="00EC345F">
        <w:rPr>
          <w:color w:val="000000"/>
          <w:sz w:val="27"/>
          <w:szCs w:val="27"/>
          <w:u w:val="single"/>
        </w:rPr>
        <w:t>щн</w:t>
      </w:r>
      <w:r w:rsidR="00EC345F" w:rsidRPr="00EC345F">
        <w:rPr>
          <w:color w:val="000000"/>
          <w:sz w:val="27"/>
          <w:szCs w:val="27"/>
        </w:rPr>
        <w:t>ой комиссии по принятию граждан на учет в качестве нуждающихся в жилых помещениях, предоставляемых по договорам социального н</w:t>
      </w:r>
      <w:r>
        <w:rPr>
          <w:color w:val="000000"/>
          <w:sz w:val="27"/>
          <w:szCs w:val="27"/>
        </w:rPr>
        <w:t>айма Администрации Донского</w:t>
      </w:r>
      <w:r w:rsidR="00EC345F" w:rsidRPr="00EC345F">
        <w:rPr>
          <w:color w:val="000000"/>
          <w:sz w:val="27"/>
          <w:szCs w:val="27"/>
        </w:rPr>
        <w:t xml:space="preserve"> городского поселения (далее по тексту - Комиссия);</w:t>
      </w:r>
    </w:p>
    <w:p w:rsidR="00EC345F" w:rsidRPr="00EC345F" w:rsidRDefault="00586FD8" w:rsidP="00586FD8">
      <w:pPr>
        <w:widowControl w:val="0"/>
        <w:tabs>
          <w:tab w:val="left" w:pos="949"/>
        </w:tabs>
        <w:spacing w:line="322" w:lineRule="exact"/>
        <w:jc w:val="both"/>
        <w:rPr>
          <w:sz w:val="27"/>
          <w:szCs w:val="27"/>
        </w:rPr>
      </w:pPr>
      <w:r>
        <w:rPr>
          <w:color w:val="000000"/>
          <w:sz w:val="27"/>
          <w:szCs w:val="27"/>
        </w:rPr>
        <w:t xml:space="preserve">3. </w:t>
      </w:r>
      <w:r w:rsidR="00EC345F" w:rsidRPr="00EC345F">
        <w:rPr>
          <w:color w:val="000000"/>
          <w:sz w:val="27"/>
          <w:szCs w:val="27"/>
        </w:rPr>
        <w:t>рассмотрение принятого заявления на заседании Комиссии;</w:t>
      </w:r>
    </w:p>
    <w:p w:rsidR="00EC345F" w:rsidRPr="00EC345F" w:rsidRDefault="00586FD8" w:rsidP="00586FD8">
      <w:pPr>
        <w:widowControl w:val="0"/>
        <w:tabs>
          <w:tab w:val="left" w:pos="949"/>
        </w:tabs>
        <w:spacing w:line="322" w:lineRule="exact"/>
        <w:ind w:right="20"/>
        <w:jc w:val="both"/>
        <w:rPr>
          <w:sz w:val="27"/>
          <w:szCs w:val="27"/>
        </w:rPr>
      </w:pPr>
      <w:r>
        <w:rPr>
          <w:color w:val="000000"/>
          <w:sz w:val="27"/>
          <w:szCs w:val="27"/>
        </w:rPr>
        <w:t xml:space="preserve">4. </w:t>
      </w:r>
      <w:r w:rsidR="00EC345F" w:rsidRPr="00EC345F">
        <w:rPr>
          <w:color w:val="000000"/>
          <w:sz w:val="27"/>
          <w:szCs w:val="27"/>
        </w:rPr>
        <w:t xml:space="preserve">утверждение протокола заседания Комиссии Главой </w:t>
      </w:r>
      <w:r w:rsidR="005A6E72">
        <w:rPr>
          <w:color w:val="000000"/>
          <w:sz w:val="27"/>
          <w:szCs w:val="27"/>
        </w:rPr>
        <w:t xml:space="preserve">Администрации Донского сельского </w:t>
      </w:r>
      <w:r w:rsidR="00EC345F" w:rsidRPr="00EC345F">
        <w:rPr>
          <w:color w:val="000000"/>
          <w:sz w:val="27"/>
          <w:szCs w:val="27"/>
        </w:rPr>
        <w:t xml:space="preserve"> поселения;</w:t>
      </w:r>
    </w:p>
    <w:p w:rsidR="00EC345F" w:rsidRPr="00EC345F" w:rsidRDefault="00586FD8" w:rsidP="00586FD8">
      <w:pPr>
        <w:widowControl w:val="0"/>
        <w:tabs>
          <w:tab w:val="left" w:pos="949"/>
        </w:tabs>
        <w:spacing w:line="322" w:lineRule="exact"/>
        <w:ind w:right="20"/>
        <w:jc w:val="both"/>
        <w:rPr>
          <w:sz w:val="27"/>
          <w:szCs w:val="27"/>
        </w:rPr>
      </w:pPr>
      <w:r>
        <w:rPr>
          <w:color w:val="000000"/>
          <w:sz w:val="27"/>
          <w:szCs w:val="27"/>
        </w:rPr>
        <w:t xml:space="preserve">5. </w:t>
      </w:r>
      <w:r w:rsidR="00EC345F" w:rsidRPr="00EC345F">
        <w:rPr>
          <w:color w:val="000000"/>
          <w:sz w:val="27"/>
          <w:szCs w:val="27"/>
        </w:rPr>
        <w:t>подготовка проекта постановления Админи</w:t>
      </w:r>
      <w:r>
        <w:rPr>
          <w:color w:val="000000"/>
          <w:sz w:val="27"/>
          <w:szCs w:val="27"/>
        </w:rPr>
        <w:t xml:space="preserve">страции Донского </w:t>
      </w:r>
      <w:r w:rsidR="00EC345F" w:rsidRPr="00EC345F">
        <w:rPr>
          <w:color w:val="000000"/>
          <w:sz w:val="27"/>
          <w:szCs w:val="27"/>
        </w:rPr>
        <w:t xml:space="preserve"> поселения о принятии Комиссией решениях и подписании постановления </w:t>
      </w:r>
      <w:r>
        <w:rPr>
          <w:color w:val="000000"/>
          <w:sz w:val="27"/>
          <w:szCs w:val="27"/>
        </w:rPr>
        <w:t xml:space="preserve">Главой Администрации Донского сельского </w:t>
      </w:r>
      <w:r w:rsidR="00EC345F" w:rsidRPr="00EC345F">
        <w:rPr>
          <w:color w:val="000000"/>
          <w:sz w:val="27"/>
          <w:szCs w:val="27"/>
        </w:rPr>
        <w:t>поселения;</w:t>
      </w:r>
    </w:p>
    <w:p w:rsidR="00EC345F" w:rsidRPr="00EC345F" w:rsidRDefault="00586FD8" w:rsidP="00586FD8">
      <w:pPr>
        <w:widowControl w:val="0"/>
        <w:tabs>
          <w:tab w:val="left" w:pos="949"/>
        </w:tabs>
        <w:spacing w:line="322" w:lineRule="exact"/>
        <w:jc w:val="both"/>
        <w:rPr>
          <w:sz w:val="27"/>
          <w:szCs w:val="27"/>
        </w:rPr>
      </w:pPr>
      <w:r>
        <w:rPr>
          <w:color w:val="000000"/>
          <w:sz w:val="27"/>
          <w:szCs w:val="27"/>
        </w:rPr>
        <w:t xml:space="preserve">6. </w:t>
      </w:r>
      <w:r w:rsidR="00EC345F" w:rsidRPr="00EC345F">
        <w:rPr>
          <w:color w:val="000000"/>
          <w:sz w:val="27"/>
          <w:szCs w:val="27"/>
        </w:rPr>
        <w:t>направление копии постановления заявителю.</w:t>
      </w:r>
    </w:p>
    <w:p w:rsidR="00EC345F" w:rsidRPr="00EC345F" w:rsidRDefault="00EC345F" w:rsidP="00EC345F">
      <w:pPr>
        <w:widowControl w:val="0"/>
        <w:spacing w:line="322" w:lineRule="exact"/>
        <w:ind w:left="20" w:right="20" w:firstLine="560"/>
        <w:jc w:val="both"/>
        <w:rPr>
          <w:sz w:val="27"/>
          <w:szCs w:val="27"/>
        </w:rPr>
      </w:pPr>
      <w:r w:rsidRPr="00EC345F">
        <w:rPr>
          <w:color w:val="000000"/>
          <w:sz w:val="27"/>
          <w:szCs w:val="27"/>
        </w:rPr>
        <w:t>Последовательность и состав выполняемых административных процедур (действий) показаны в блок-схеме предоставления муниципальной услуги в приложении</w:t>
      </w:r>
      <w:r w:rsidR="00586FD8">
        <w:rPr>
          <w:color w:val="000000"/>
          <w:sz w:val="27"/>
          <w:szCs w:val="27"/>
        </w:rPr>
        <w:t xml:space="preserve"> № 4 </w:t>
      </w:r>
      <w:r w:rsidRPr="00EC345F">
        <w:rPr>
          <w:color w:val="000000"/>
          <w:sz w:val="27"/>
          <w:szCs w:val="27"/>
        </w:rPr>
        <w:t xml:space="preserve"> к настояще</w:t>
      </w:r>
      <w:r w:rsidR="00586FD8">
        <w:rPr>
          <w:color w:val="000000"/>
          <w:sz w:val="27"/>
          <w:szCs w:val="27"/>
        </w:rPr>
        <w:t>му административному регламенту</w:t>
      </w:r>
      <w:r w:rsidRPr="00EC345F">
        <w:rPr>
          <w:color w:val="000000"/>
          <w:sz w:val="27"/>
          <w:szCs w:val="27"/>
        </w:rPr>
        <w:t xml:space="preserve">.                          </w:t>
      </w:r>
      <w:r w:rsidR="00586FD8">
        <w:rPr>
          <w:color w:val="000000"/>
          <w:sz w:val="27"/>
          <w:szCs w:val="27"/>
        </w:rPr>
        <w:t xml:space="preserve">           2. </w:t>
      </w:r>
      <w:r w:rsidRPr="00EC345F">
        <w:rPr>
          <w:color w:val="000000"/>
          <w:sz w:val="27"/>
          <w:szCs w:val="27"/>
        </w:rPr>
        <w:t>Описание каждого административного действия.</w:t>
      </w:r>
    </w:p>
    <w:p w:rsidR="00EC345F" w:rsidRPr="00EC345F" w:rsidRDefault="00586FD8" w:rsidP="00586FD8">
      <w:pPr>
        <w:widowControl w:val="0"/>
        <w:tabs>
          <w:tab w:val="left" w:pos="1350"/>
        </w:tabs>
        <w:spacing w:line="322" w:lineRule="exact"/>
        <w:ind w:right="20"/>
        <w:jc w:val="both"/>
        <w:rPr>
          <w:sz w:val="27"/>
          <w:szCs w:val="27"/>
        </w:rPr>
      </w:pPr>
      <w:r>
        <w:rPr>
          <w:color w:val="000000"/>
          <w:sz w:val="27"/>
          <w:szCs w:val="27"/>
        </w:rPr>
        <w:t xml:space="preserve">          </w:t>
      </w:r>
      <w:r w:rsidR="00EC345F" w:rsidRPr="00EC345F">
        <w:rPr>
          <w:color w:val="000000"/>
          <w:sz w:val="27"/>
          <w:szCs w:val="27"/>
        </w:rPr>
        <w:t>Прием и регистрации заявления с необходимыми документами для предоставления муниципальной услуги.</w:t>
      </w:r>
    </w:p>
    <w:p w:rsidR="00EC345F" w:rsidRPr="00EC345F" w:rsidRDefault="00EC345F" w:rsidP="00EC345F">
      <w:pPr>
        <w:widowControl w:val="0"/>
        <w:spacing w:line="322" w:lineRule="exact"/>
        <w:ind w:left="20" w:right="20" w:firstLine="560"/>
        <w:jc w:val="both"/>
        <w:rPr>
          <w:sz w:val="27"/>
          <w:szCs w:val="27"/>
        </w:rPr>
      </w:pPr>
      <w:r w:rsidRPr="00EC345F">
        <w:rPr>
          <w:color w:val="000000"/>
          <w:sz w:val="27"/>
          <w:szCs w:val="27"/>
        </w:rPr>
        <w:t>Основанием для начала административного действия является подача  заявления с комплектом д</w:t>
      </w:r>
      <w:r w:rsidR="00586FD8">
        <w:rPr>
          <w:color w:val="000000"/>
          <w:sz w:val="27"/>
          <w:szCs w:val="27"/>
        </w:rPr>
        <w:t xml:space="preserve">окументов, указанных в приложении № 1 </w:t>
      </w:r>
      <w:r w:rsidRPr="00EC345F">
        <w:rPr>
          <w:color w:val="000000"/>
          <w:sz w:val="27"/>
          <w:szCs w:val="27"/>
        </w:rPr>
        <w:t xml:space="preserve"> административном регламенте, необходимых для предоставления муниципальной услуги.</w:t>
      </w:r>
    </w:p>
    <w:p w:rsidR="00EC345F" w:rsidRPr="00EC345F" w:rsidRDefault="00EC345F" w:rsidP="00586FD8">
      <w:pPr>
        <w:widowControl w:val="0"/>
        <w:tabs>
          <w:tab w:val="right" w:pos="9346"/>
        </w:tabs>
        <w:spacing w:line="322" w:lineRule="exact"/>
        <w:ind w:left="20" w:right="20" w:firstLine="560"/>
        <w:jc w:val="both"/>
        <w:rPr>
          <w:sz w:val="27"/>
          <w:szCs w:val="27"/>
        </w:rPr>
      </w:pPr>
      <w:r w:rsidRPr="00EC345F">
        <w:rPr>
          <w:color w:val="000000"/>
          <w:sz w:val="27"/>
          <w:szCs w:val="27"/>
        </w:rPr>
        <w:t>Должностное лицо, уполномоченное принимать документы, осуществляет первичную</w:t>
      </w:r>
      <w:r w:rsidR="00586FD8">
        <w:rPr>
          <w:color w:val="000000"/>
          <w:sz w:val="27"/>
          <w:szCs w:val="27"/>
        </w:rPr>
        <w:t xml:space="preserve"> проверку документов заявителя: </w:t>
      </w:r>
      <w:r w:rsidRPr="00EC345F">
        <w:rPr>
          <w:color w:val="000000"/>
          <w:sz w:val="27"/>
          <w:szCs w:val="27"/>
        </w:rPr>
        <w:t>проверяет</w:t>
      </w:r>
      <w:r w:rsidR="00586FD8">
        <w:rPr>
          <w:sz w:val="27"/>
          <w:szCs w:val="27"/>
        </w:rPr>
        <w:t xml:space="preserve"> </w:t>
      </w:r>
      <w:r w:rsidRPr="00EC345F">
        <w:rPr>
          <w:color w:val="000000"/>
          <w:sz w:val="27"/>
          <w:szCs w:val="27"/>
        </w:rPr>
        <w:t>полномочия обратившегося лица, сверяет копии предоставленных документов с подлинниками.</w:t>
      </w:r>
    </w:p>
    <w:p w:rsidR="00EC345F" w:rsidRPr="00EC345F" w:rsidRDefault="00CF1FF8" w:rsidP="00EC345F">
      <w:pPr>
        <w:widowControl w:val="0"/>
        <w:spacing w:line="322" w:lineRule="exact"/>
        <w:ind w:left="20" w:right="20" w:firstLine="560"/>
        <w:jc w:val="both"/>
        <w:rPr>
          <w:sz w:val="27"/>
          <w:szCs w:val="27"/>
        </w:rPr>
      </w:pPr>
      <w:r>
        <w:rPr>
          <w:color w:val="000000"/>
          <w:sz w:val="27"/>
          <w:szCs w:val="27"/>
        </w:rPr>
        <w:t>В случае если</w:t>
      </w:r>
      <w:r w:rsidR="00EC345F" w:rsidRPr="00EC345F">
        <w:rPr>
          <w:color w:val="000000"/>
          <w:sz w:val="27"/>
          <w:szCs w:val="27"/>
        </w:rPr>
        <w:t>, должностное лицо отказывает в приеме документов, устно разъяс</w:t>
      </w:r>
      <w:r>
        <w:rPr>
          <w:color w:val="000000"/>
          <w:sz w:val="27"/>
          <w:szCs w:val="27"/>
        </w:rPr>
        <w:t>нив обоснованную причину отказа, з</w:t>
      </w:r>
      <w:r w:rsidR="00EC345F" w:rsidRPr="00EC345F">
        <w:rPr>
          <w:color w:val="000000"/>
          <w:sz w:val="27"/>
          <w:szCs w:val="27"/>
        </w:rPr>
        <w:t>аявитель вновь может обратиться с просьбой предоставления муниципальной услуги в случае устранения причин отказа в приеме документов.</w:t>
      </w:r>
    </w:p>
    <w:p w:rsidR="00EC345F" w:rsidRPr="00EC345F" w:rsidRDefault="00EC345F" w:rsidP="00EC345F">
      <w:pPr>
        <w:widowControl w:val="0"/>
        <w:spacing w:line="322" w:lineRule="exact"/>
        <w:ind w:left="20" w:right="20" w:firstLine="560"/>
        <w:jc w:val="both"/>
        <w:rPr>
          <w:sz w:val="27"/>
          <w:szCs w:val="27"/>
        </w:rPr>
      </w:pPr>
      <w:r w:rsidRPr="00EC345F">
        <w:rPr>
          <w:color w:val="000000"/>
          <w:sz w:val="27"/>
          <w:szCs w:val="27"/>
        </w:rPr>
        <w:t>Должностное лицо, в течение трех рабочих дней осуществляет регистрацию документов.</w:t>
      </w:r>
    </w:p>
    <w:p w:rsidR="00EC345F" w:rsidRPr="00EC345F" w:rsidRDefault="00EC345F" w:rsidP="00EC345F">
      <w:pPr>
        <w:widowControl w:val="0"/>
        <w:spacing w:line="322" w:lineRule="exact"/>
        <w:ind w:left="20" w:right="20" w:firstLine="560"/>
        <w:jc w:val="both"/>
        <w:rPr>
          <w:sz w:val="27"/>
          <w:szCs w:val="27"/>
        </w:rPr>
      </w:pPr>
      <w:r w:rsidRPr="00EC345F">
        <w:rPr>
          <w:color w:val="000000"/>
          <w:sz w:val="27"/>
          <w:szCs w:val="27"/>
        </w:rPr>
        <w:t>Результатом выполнения административной процедуры является передача зарегистрированного заявления с приложенным к нему пакетом документов с визо</w:t>
      </w:r>
      <w:r w:rsidR="00586FD8">
        <w:rPr>
          <w:color w:val="000000"/>
          <w:sz w:val="27"/>
          <w:szCs w:val="27"/>
        </w:rPr>
        <w:t>й Главы Администрации Донского сельского поселения</w:t>
      </w:r>
      <w:r w:rsidR="00CF1FF8">
        <w:rPr>
          <w:color w:val="000000"/>
          <w:sz w:val="27"/>
          <w:szCs w:val="27"/>
        </w:rPr>
        <w:t xml:space="preserve"> </w:t>
      </w:r>
      <w:r w:rsidRPr="00EC345F">
        <w:rPr>
          <w:color w:val="000000"/>
          <w:sz w:val="27"/>
          <w:szCs w:val="27"/>
        </w:rPr>
        <w:t xml:space="preserve"> ответственному </w:t>
      </w:r>
      <w:r w:rsidRPr="00EC345F">
        <w:rPr>
          <w:color w:val="000000"/>
          <w:sz w:val="27"/>
          <w:szCs w:val="27"/>
        </w:rPr>
        <w:lastRenderedPageBreak/>
        <w:t>исполнителю.</w:t>
      </w:r>
    </w:p>
    <w:p w:rsidR="00EC345F" w:rsidRPr="00EC345F" w:rsidRDefault="00EC345F" w:rsidP="00EC345F">
      <w:pPr>
        <w:widowControl w:val="0"/>
        <w:spacing w:line="322" w:lineRule="exact"/>
        <w:ind w:left="20" w:right="20" w:firstLine="560"/>
        <w:jc w:val="both"/>
        <w:rPr>
          <w:sz w:val="27"/>
          <w:szCs w:val="27"/>
        </w:rPr>
      </w:pPr>
      <w:proofErr w:type="gramStart"/>
      <w:r w:rsidRPr="00EC345F">
        <w:rPr>
          <w:sz w:val="27"/>
          <w:szCs w:val="27"/>
        </w:rPr>
        <w:t>При поступлении запроса о предоставлении муниципальной услуги, подписанного квалифицированной подписью, уполномоченный специалист обязан провести процедуру проверки действительности квалифицированной подписи, с использованием которой подписан электронный документ (пакет электронных документов) о предоставлении муниципальной услуги, предусматривающую проверку соблюдения условий, указанных в</w:t>
      </w:r>
      <w:hyperlink r:id="rId15" w:history="1">
        <w:r w:rsidRPr="00586FD8">
          <w:rPr>
            <w:sz w:val="27"/>
            <w:szCs w:val="27"/>
          </w:rPr>
          <w:t xml:space="preserve"> статье 11</w:t>
        </w:r>
      </w:hyperlink>
      <w:r w:rsidRPr="00586FD8">
        <w:rPr>
          <w:sz w:val="27"/>
          <w:szCs w:val="27"/>
        </w:rPr>
        <w:t xml:space="preserve"> </w:t>
      </w:r>
      <w:hyperlink r:id="rId16" w:history="1">
        <w:r w:rsidRPr="00586FD8">
          <w:rPr>
            <w:sz w:val="27"/>
            <w:szCs w:val="27"/>
          </w:rPr>
          <w:t xml:space="preserve">Федерального закона от 06.04.2011 </w:t>
        </w:r>
        <w:r w:rsidRPr="00586FD8">
          <w:rPr>
            <w:sz w:val="27"/>
            <w:szCs w:val="27"/>
            <w:lang w:val="en-US" w:eastAsia="en-US"/>
          </w:rPr>
          <w:t>N</w:t>
        </w:r>
        <w:r w:rsidRPr="00586FD8">
          <w:rPr>
            <w:sz w:val="27"/>
            <w:szCs w:val="27"/>
            <w:lang w:eastAsia="en-US"/>
          </w:rPr>
          <w:t xml:space="preserve"> </w:t>
        </w:r>
        <w:r w:rsidRPr="00586FD8">
          <w:rPr>
            <w:sz w:val="27"/>
            <w:szCs w:val="27"/>
          </w:rPr>
          <w:t>63-ФЗ "Об электронной</w:t>
        </w:r>
      </w:hyperlink>
      <w:r w:rsidRPr="00586FD8">
        <w:rPr>
          <w:sz w:val="27"/>
          <w:szCs w:val="27"/>
        </w:rPr>
        <w:t xml:space="preserve"> </w:t>
      </w:r>
      <w:hyperlink r:id="rId17" w:history="1">
        <w:r w:rsidRPr="00586FD8">
          <w:rPr>
            <w:sz w:val="27"/>
            <w:szCs w:val="27"/>
          </w:rPr>
          <w:t xml:space="preserve">подписи" </w:t>
        </w:r>
      </w:hyperlink>
      <w:r w:rsidRPr="00EC345F">
        <w:rPr>
          <w:sz w:val="27"/>
          <w:szCs w:val="27"/>
        </w:rPr>
        <w:t>(далее - проверка квалифицированной подписи).</w:t>
      </w:r>
      <w:proofErr w:type="gramEnd"/>
    </w:p>
    <w:p w:rsidR="00EC345F" w:rsidRPr="00EC345F" w:rsidRDefault="00EC345F" w:rsidP="00EC345F">
      <w:pPr>
        <w:widowControl w:val="0"/>
        <w:spacing w:line="322" w:lineRule="exact"/>
        <w:ind w:left="20" w:right="20" w:firstLine="560"/>
        <w:jc w:val="both"/>
        <w:rPr>
          <w:sz w:val="27"/>
          <w:szCs w:val="27"/>
        </w:rPr>
      </w:pPr>
      <w:proofErr w:type="gramStart"/>
      <w:r w:rsidRPr="00EC345F">
        <w:rPr>
          <w:sz w:val="27"/>
          <w:szCs w:val="27"/>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специалист в течение 3 календарных дней со дня завершения проведения такой проверки принимает решение об отказе в приеме к рассмотрению запроса о предоставлении муниципальной услуги и направляет заявителю уведомление об этом в электронной форме с указанием пунктов</w:t>
      </w:r>
      <w:hyperlink r:id="rId18" w:history="1">
        <w:r w:rsidRPr="00586FD8">
          <w:rPr>
            <w:sz w:val="27"/>
            <w:szCs w:val="27"/>
          </w:rPr>
          <w:t xml:space="preserve"> статьи 11 Федерального закона от 06.04.2011</w:t>
        </w:r>
        <w:proofErr w:type="gramEnd"/>
        <w:r w:rsidRPr="00586FD8">
          <w:rPr>
            <w:sz w:val="27"/>
            <w:szCs w:val="27"/>
          </w:rPr>
          <w:t xml:space="preserve"> </w:t>
        </w:r>
        <w:proofErr w:type="gramStart"/>
        <w:r w:rsidRPr="00586FD8">
          <w:rPr>
            <w:sz w:val="27"/>
            <w:szCs w:val="27"/>
            <w:lang w:val="en-US" w:eastAsia="en-US"/>
          </w:rPr>
          <w:t>N</w:t>
        </w:r>
        <w:r w:rsidRPr="00586FD8">
          <w:rPr>
            <w:sz w:val="27"/>
            <w:szCs w:val="27"/>
            <w:lang w:eastAsia="en-US"/>
          </w:rPr>
          <w:t xml:space="preserve"> </w:t>
        </w:r>
        <w:r w:rsidRPr="00586FD8">
          <w:rPr>
            <w:sz w:val="27"/>
            <w:szCs w:val="27"/>
          </w:rPr>
          <w:t>63-ФЗ</w:t>
        </w:r>
      </w:hyperlink>
      <w:r w:rsidRPr="00586FD8">
        <w:rPr>
          <w:sz w:val="27"/>
          <w:szCs w:val="27"/>
        </w:rPr>
        <w:t xml:space="preserve"> </w:t>
      </w:r>
      <w:hyperlink r:id="rId19" w:history="1">
        <w:r w:rsidRPr="00586FD8">
          <w:rPr>
            <w:sz w:val="27"/>
            <w:szCs w:val="27"/>
          </w:rPr>
          <w:t>"Об электронной подписи",</w:t>
        </w:r>
      </w:hyperlink>
      <w:r w:rsidRPr="00EC345F">
        <w:rPr>
          <w:sz w:val="27"/>
          <w:szCs w:val="27"/>
        </w:rPr>
        <w:t xml:space="preserve"> которые послужили основанием для принятия указанного решения.</w:t>
      </w:r>
      <w:proofErr w:type="gramEnd"/>
      <w:r w:rsidRPr="00EC345F">
        <w:rPr>
          <w:sz w:val="27"/>
          <w:szCs w:val="27"/>
        </w:rPr>
        <w:t xml:space="preserve"> </w:t>
      </w:r>
      <w:r w:rsidR="00586FD8">
        <w:rPr>
          <w:sz w:val="27"/>
          <w:szCs w:val="27"/>
        </w:rPr>
        <w:t xml:space="preserve">  </w:t>
      </w:r>
      <w:r w:rsidRPr="00EC345F">
        <w:rPr>
          <w:sz w:val="27"/>
          <w:szCs w:val="27"/>
        </w:rPr>
        <w:t>Такое уведомление подписывается квалифицированной подписью исполнителя услуги и направляется по адресу электронной почты заявителя. После получения уведомления заявитель вправе обратиться повторно с запросом о предоставлении муниципальной услуги, устранив нарушения, которые послужили основанием для отказа в приеме к рассмотрению первичного запроса.</w:t>
      </w:r>
    </w:p>
    <w:p w:rsidR="00EC345F" w:rsidRPr="00EC345F" w:rsidRDefault="00586FD8" w:rsidP="00586FD8">
      <w:pPr>
        <w:widowControl w:val="0"/>
        <w:tabs>
          <w:tab w:val="left" w:pos="1440"/>
        </w:tabs>
        <w:spacing w:line="322" w:lineRule="exact"/>
        <w:ind w:right="20"/>
        <w:jc w:val="both"/>
        <w:rPr>
          <w:sz w:val="27"/>
          <w:szCs w:val="27"/>
        </w:rPr>
      </w:pPr>
      <w:r>
        <w:rPr>
          <w:color w:val="000000"/>
          <w:sz w:val="27"/>
          <w:szCs w:val="27"/>
        </w:rPr>
        <w:t xml:space="preserve">        </w:t>
      </w:r>
      <w:r w:rsidR="00EC345F" w:rsidRPr="00EC345F">
        <w:rPr>
          <w:color w:val="000000"/>
          <w:sz w:val="27"/>
          <w:szCs w:val="27"/>
        </w:rPr>
        <w:t>Проведение проверки документов и формирование пакета документов заявителя для рассмотрения на заседании Комиссии.</w:t>
      </w:r>
    </w:p>
    <w:p w:rsidR="00EC345F" w:rsidRPr="00EC345F" w:rsidRDefault="00EC345F" w:rsidP="00EC345F">
      <w:pPr>
        <w:widowControl w:val="0"/>
        <w:spacing w:line="322" w:lineRule="exact"/>
        <w:ind w:right="20" w:firstLine="560"/>
        <w:jc w:val="both"/>
        <w:rPr>
          <w:sz w:val="27"/>
          <w:szCs w:val="27"/>
        </w:rPr>
      </w:pPr>
      <w:r w:rsidRPr="00EC345F">
        <w:rPr>
          <w:color w:val="000000"/>
          <w:sz w:val="27"/>
          <w:szCs w:val="27"/>
        </w:rPr>
        <w:t>Основанием для начала административного действия является поступление зарегистрированного заявления с приложенными документами с визо</w:t>
      </w:r>
      <w:r w:rsidR="00586FD8">
        <w:rPr>
          <w:color w:val="000000"/>
          <w:sz w:val="27"/>
          <w:szCs w:val="27"/>
        </w:rPr>
        <w:t>й Главы Администрации Донского</w:t>
      </w:r>
      <w:r w:rsidRPr="00EC345F">
        <w:rPr>
          <w:color w:val="000000"/>
          <w:sz w:val="27"/>
          <w:szCs w:val="27"/>
        </w:rPr>
        <w:t xml:space="preserve"> поселения.</w:t>
      </w:r>
    </w:p>
    <w:p w:rsidR="00EC345F" w:rsidRPr="00EC345F" w:rsidRDefault="00EC345F" w:rsidP="00EC345F">
      <w:pPr>
        <w:widowControl w:val="0"/>
        <w:spacing w:line="322" w:lineRule="exact"/>
        <w:ind w:right="20" w:firstLine="560"/>
        <w:jc w:val="both"/>
        <w:rPr>
          <w:sz w:val="27"/>
          <w:szCs w:val="27"/>
        </w:rPr>
      </w:pPr>
      <w:r w:rsidRPr="00EC345F">
        <w:rPr>
          <w:color w:val="000000"/>
          <w:sz w:val="27"/>
          <w:szCs w:val="27"/>
        </w:rPr>
        <w:t>Ответственный исполнитель проводит проверку документов и формирует материалы дела к рассмотрению на заседании Комиссии.</w:t>
      </w:r>
    </w:p>
    <w:p w:rsidR="00EC345F" w:rsidRPr="00EC345F" w:rsidRDefault="00EC345F" w:rsidP="00EC345F">
      <w:pPr>
        <w:widowControl w:val="0"/>
        <w:spacing w:line="322" w:lineRule="exact"/>
        <w:ind w:right="20" w:firstLine="560"/>
        <w:jc w:val="both"/>
        <w:rPr>
          <w:sz w:val="27"/>
          <w:szCs w:val="27"/>
        </w:rPr>
      </w:pPr>
      <w:r w:rsidRPr="00EC345F">
        <w:rPr>
          <w:color w:val="000000"/>
          <w:sz w:val="27"/>
          <w:szCs w:val="27"/>
        </w:rPr>
        <w:t>Проверяет правильность оформления представленных документов, определяет соответствие документов требованиям действующего законодательства Российской Федерации и Ростовской области.</w:t>
      </w:r>
    </w:p>
    <w:p w:rsidR="00EC345F" w:rsidRPr="00EC345F" w:rsidRDefault="00EC345F" w:rsidP="00EC345F">
      <w:pPr>
        <w:widowControl w:val="0"/>
        <w:spacing w:line="322" w:lineRule="exact"/>
        <w:ind w:right="20" w:firstLine="560"/>
        <w:jc w:val="both"/>
        <w:rPr>
          <w:sz w:val="27"/>
          <w:szCs w:val="27"/>
        </w:rPr>
      </w:pPr>
      <w:r w:rsidRPr="00EC345F">
        <w:rPr>
          <w:color w:val="000000"/>
          <w:sz w:val="27"/>
          <w:szCs w:val="27"/>
        </w:rPr>
        <w:t>Если д</w:t>
      </w:r>
      <w:r w:rsidR="00586FD8">
        <w:rPr>
          <w:color w:val="000000"/>
          <w:sz w:val="27"/>
          <w:szCs w:val="27"/>
        </w:rPr>
        <w:t>окументы, указанные в приложении № 1</w:t>
      </w:r>
      <w:r w:rsidRPr="00EC345F">
        <w:rPr>
          <w:color w:val="000000"/>
          <w:sz w:val="27"/>
          <w:szCs w:val="27"/>
        </w:rPr>
        <w:t xml:space="preserve"> настоящего административного регламента, предоставлены заявителем в полном объеме, то по результатам рассмотрения специалист отдела в срок до 20 рабочих дней с момента проверки зарегистрированных документов подготавливает необходимую информацию по материалам дела для рассмотрения на заседании Комиссии.</w:t>
      </w:r>
    </w:p>
    <w:p w:rsidR="00EC345F" w:rsidRPr="00EC345F" w:rsidRDefault="00EC345F" w:rsidP="00EC345F">
      <w:pPr>
        <w:widowControl w:val="0"/>
        <w:spacing w:line="322" w:lineRule="exact"/>
        <w:ind w:right="20" w:firstLine="560"/>
        <w:jc w:val="both"/>
        <w:rPr>
          <w:sz w:val="27"/>
          <w:szCs w:val="27"/>
        </w:rPr>
      </w:pPr>
      <w:r w:rsidRPr="00EC345F">
        <w:rPr>
          <w:color w:val="000000"/>
          <w:sz w:val="27"/>
          <w:szCs w:val="27"/>
        </w:rPr>
        <w:t>В случае выявления отсутствия ряда документов, предусмотренных законом либо их несоответствие (нечеткие оттиски печатей, неразборчивые подписи, нечитаемые фамилии) ответственный исполнитель готовит необходимую информацию по материалам дела для рассмотрения на заседании Комиссии без предоставленных документов.</w:t>
      </w:r>
    </w:p>
    <w:p w:rsidR="00EC345F" w:rsidRPr="00EC345F" w:rsidRDefault="00EC345F" w:rsidP="00EC345F">
      <w:pPr>
        <w:widowControl w:val="0"/>
        <w:spacing w:line="322" w:lineRule="exact"/>
        <w:ind w:right="20" w:firstLine="560"/>
        <w:jc w:val="both"/>
        <w:rPr>
          <w:sz w:val="27"/>
          <w:szCs w:val="27"/>
        </w:rPr>
      </w:pPr>
      <w:r w:rsidRPr="00EC345F">
        <w:rPr>
          <w:color w:val="000000"/>
          <w:sz w:val="27"/>
          <w:szCs w:val="27"/>
        </w:rPr>
        <w:t>Результатом выполнения административной процедуры является подготовка необходимой информации по материалам дела для рассмотрения на заседании Комиссии.</w:t>
      </w:r>
    </w:p>
    <w:p w:rsidR="00EC345F" w:rsidRPr="00EC345F" w:rsidRDefault="00586FD8" w:rsidP="00586FD8">
      <w:pPr>
        <w:widowControl w:val="0"/>
        <w:tabs>
          <w:tab w:val="left" w:pos="1261"/>
        </w:tabs>
        <w:spacing w:line="322" w:lineRule="exact"/>
        <w:jc w:val="both"/>
        <w:rPr>
          <w:sz w:val="27"/>
          <w:szCs w:val="27"/>
        </w:rPr>
      </w:pPr>
      <w:r>
        <w:rPr>
          <w:color w:val="000000"/>
          <w:sz w:val="27"/>
          <w:szCs w:val="27"/>
        </w:rPr>
        <w:lastRenderedPageBreak/>
        <w:t xml:space="preserve">        </w:t>
      </w:r>
      <w:r w:rsidR="00EC345F" w:rsidRPr="00EC345F">
        <w:rPr>
          <w:color w:val="000000"/>
          <w:sz w:val="27"/>
          <w:szCs w:val="27"/>
        </w:rPr>
        <w:t>Рассмотрение принятого заявления на заседании Комиссии.</w:t>
      </w:r>
    </w:p>
    <w:p w:rsidR="00EC345F" w:rsidRPr="00EC345F" w:rsidRDefault="00EC345F" w:rsidP="00EC345F">
      <w:pPr>
        <w:widowControl w:val="0"/>
        <w:spacing w:line="322" w:lineRule="exact"/>
        <w:ind w:right="20" w:firstLine="560"/>
        <w:jc w:val="both"/>
        <w:rPr>
          <w:sz w:val="27"/>
          <w:szCs w:val="27"/>
        </w:rPr>
      </w:pPr>
      <w:r w:rsidRPr="00EC345F">
        <w:rPr>
          <w:color w:val="000000"/>
          <w:sz w:val="27"/>
          <w:szCs w:val="27"/>
        </w:rPr>
        <w:t>Основанием для начала административного действия является вынесение специалистом подготовленной информации и зарегистрированного заявления с пакетом документов на заседание Комиссии.</w:t>
      </w:r>
    </w:p>
    <w:p w:rsidR="00EC345F" w:rsidRPr="00EC345F" w:rsidRDefault="00EC345F" w:rsidP="00EC345F">
      <w:pPr>
        <w:widowControl w:val="0"/>
        <w:spacing w:line="322" w:lineRule="exact"/>
        <w:ind w:right="20" w:firstLine="560"/>
        <w:jc w:val="both"/>
        <w:rPr>
          <w:sz w:val="27"/>
          <w:szCs w:val="27"/>
        </w:rPr>
      </w:pPr>
      <w:r w:rsidRPr="00EC345F">
        <w:rPr>
          <w:color w:val="000000"/>
          <w:sz w:val="27"/>
          <w:szCs w:val="27"/>
        </w:rPr>
        <w:t>Комиссия в течение одного рабочего дня рассматривает представленную специалистом информацию и приложенные к заявлению документы.</w:t>
      </w:r>
    </w:p>
    <w:p w:rsidR="00EC345F" w:rsidRPr="00EC345F" w:rsidRDefault="00EC345F" w:rsidP="00EC345F">
      <w:pPr>
        <w:widowControl w:val="0"/>
        <w:spacing w:line="322" w:lineRule="exact"/>
        <w:ind w:right="20" w:firstLine="560"/>
        <w:jc w:val="both"/>
        <w:rPr>
          <w:sz w:val="27"/>
          <w:szCs w:val="27"/>
        </w:rPr>
      </w:pPr>
      <w:r w:rsidRPr="00EC345F">
        <w:rPr>
          <w:color w:val="000000"/>
          <w:sz w:val="27"/>
          <w:szCs w:val="27"/>
        </w:rPr>
        <w:t>По итогам заседания Комиссия принимает одно из следующих решений:</w:t>
      </w:r>
    </w:p>
    <w:p w:rsidR="00EC345F" w:rsidRPr="00EC345F" w:rsidRDefault="00EC345F" w:rsidP="00EC345F">
      <w:pPr>
        <w:widowControl w:val="0"/>
        <w:numPr>
          <w:ilvl w:val="0"/>
          <w:numId w:val="2"/>
        </w:numPr>
        <w:tabs>
          <w:tab w:val="left" w:pos="869"/>
        </w:tabs>
        <w:spacing w:line="322" w:lineRule="exact"/>
        <w:ind w:right="20"/>
        <w:jc w:val="both"/>
        <w:rPr>
          <w:sz w:val="27"/>
          <w:szCs w:val="27"/>
        </w:rPr>
      </w:pPr>
      <w:r w:rsidRPr="00EC345F">
        <w:rPr>
          <w:color w:val="000000"/>
          <w:sz w:val="27"/>
          <w:szCs w:val="27"/>
        </w:rPr>
        <w:t>о принятии граждан на учет нуждающихся в жилых помещениях, предоставляемых по договорам социального найма;</w:t>
      </w:r>
    </w:p>
    <w:p w:rsidR="00EC345F" w:rsidRPr="00EC345F" w:rsidRDefault="00EC345F" w:rsidP="00EC345F">
      <w:pPr>
        <w:widowControl w:val="0"/>
        <w:numPr>
          <w:ilvl w:val="0"/>
          <w:numId w:val="2"/>
        </w:numPr>
        <w:tabs>
          <w:tab w:val="left" w:pos="869"/>
        </w:tabs>
        <w:spacing w:line="322" w:lineRule="exact"/>
        <w:ind w:right="20"/>
        <w:jc w:val="both"/>
        <w:rPr>
          <w:sz w:val="27"/>
          <w:szCs w:val="27"/>
        </w:rPr>
      </w:pPr>
      <w:r w:rsidRPr="00EC345F">
        <w:rPr>
          <w:color w:val="000000"/>
          <w:sz w:val="27"/>
          <w:szCs w:val="27"/>
        </w:rPr>
        <w:t>об отказе в принятии граждан на учет нуждающихся в жилых помещениях, предоставляемых по договорам социального найма, при выявлении одного из оснований для отказа настоящего административного регламента.</w:t>
      </w:r>
    </w:p>
    <w:p w:rsidR="00EC345F" w:rsidRPr="00EC345F" w:rsidRDefault="00EC345F" w:rsidP="00EC345F">
      <w:pPr>
        <w:widowControl w:val="0"/>
        <w:spacing w:line="322" w:lineRule="exact"/>
        <w:ind w:right="20" w:firstLine="560"/>
        <w:jc w:val="both"/>
        <w:rPr>
          <w:sz w:val="27"/>
          <w:szCs w:val="27"/>
        </w:rPr>
      </w:pPr>
      <w:r w:rsidRPr="00EC345F">
        <w:rPr>
          <w:color w:val="000000"/>
          <w:sz w:val="27"/>
          <w:szCs w:val="27"/>
        </w:rPr>
        <w:t>Принятое решение заносится в протокол заседания Комиссии и подписывается всеми участниками заседания. Протокол заседания готовится в день заседания Комиссии.</w:t>
      </w:r>
    </w:p>
    <w:p w:rsidR="00EC345F" w:rsidRPr="00EC345F" w:rsidRDefault="00EC345F" w:rsidP="00EC345F">
      <w:pPr>
        <w:widowControl w:val="0"/>
        <w:spacing w:line="322" w:lineRule="exact"/>
        <w:ind w:right="20" w:firstLine="560"/>
        <w:jc w:val="both"/>
        <w:rPr>
          <w:sz w:val="27"/>
          <w:szCs w:val="27"/>
        </w:rPr>
      </w:pPr>
      <w:r w:rsidRPr="00EC345F">
        <w:rPr>
          <w:color w:val="000000"/>
          <w:sz w:val="27"/>
          <w:szCs w:val="27"/>
        </w:rPr>
        <w:t>Основанием для начала административного действия является изготовление протокола заседания Комиссии и проекта постановления Админи</w:t>
      </w:r>
      <w:r w:rsidR="00586FD8">
        <w:rPr>
          <w:color w:val="000000"/>
          <w:sz w:val="27"/>
          <w:szCs w:val="27"/>
        </w:rPr>
        <w:t>страции Донского сельского</w:t>
      </w:r>
      <w:r w:rsidRPr="00EC345F">
        <w:rPr>
          <w:color w:val="000000"/>
          <w:sz w:val="27"/>
          <w:szCs w:val="27"/>
        </w:rPr>
        <w:t xml:space="preserve"> поселения.</w:t>
      </w:r>
    </w:p>
    <w:p w:rsidR="00EC345F" w:rsidRPr="00EC345F" w:rsidRDefault="00EC345F" w:rsidP="00EC345F">
      <w:pPr>
        <w:widowControl w:val="0"/>
        <w:spacing w:line="322" w:lineRule="exact"/>
        <w:ind w:right="20" w:firstLine="560"/>
        <w:jc w:val="both"/>
        <w:rPr>
          <w:sz w:val="27"/>
          <w:szCs w:val="27"/>
        </w:rPr>
      </w:pPr>
      <w:r w:rsidRPr="00EC345F">
        <w:rPr>
          <w:color w:val="000000"/>
          <w:sz w:val="27"/>
          <w:szCs w:val="27"/>
        </w:rPr>
        <w:t>Результатом выполнения административной процедуры является протокол заседания Комиссии, подписанный всеми присутствующими членами заседания.</w:t>
      </w:r>
    </w:p>
    <w:p w:rsidR="00EC345F" w:rsidRPr="00EC345F" w:rsidRDefault="00EC345F" w:rsidP="00EC345F">
      <w:pPr>
        <w:widowControl w:val="0"/>
        <w:spacing w:line="322" w:lineRule="exact"/>
        <w:ind w:right="20" w:firstLine="560"/>
        <w:jc w:val="both"/>
        <w:rPr>
          <w:sz w:val="27"/>
          <w:szCs w:val="27"/>
        </w:rPr>
      </w:pPr>
      <w:r w:rsidRPr="00EC345F">
        <w:rPr>
          <w:color w:val="000000"/>
          <w:sz w:val="27"/>
          <w:szCs w:val="27"/>
        </w:rPr>
        <w:t>Результатом выполнения Административной услуги является правовой акт Админи</w:t>
      </w:r>
      <w:r w:rsidR="00586FD8">
        <w:rPr>
          <w:color w:val="000000"/>
          <w:sz w:val="27"/>
          <w:szCs w:val="27"/>
        </w:rPr>
        <w:t>страции Донского сельского</w:t>
      </w:r>
      <w:r w:rsidRPr="00EC345F">
        <w:rPr>
          <w:color w:val="000000"/>
          <w:sz w:val="27"/>
          <w:szCs w:val="27"/>
        </w:rPr>
        <w:t xml:space="preserve"> поселения о принятии граждан на учет нуждающихся в жилых помещениях, предоставляемых по договорам социального найма или об отказе в принятии граждан на учет нуждающихся в жилых помещениях, предоставляемых по договорам социального найма.</w:t>
      </w:r>
    </w:p>
    <w:p w:rsidR="00EC345F" w:rsidRPr="00EC345F" w:rsidRDefault="00586FD8" w:rsidP="00EC345F">
      <w:pPr>
        <w:widowControl w:val="0"/>
        <w:tabs>
          <w:tab w:val="left" w:pos="1255"/>
        </w:tabs>
        <w:spacing w:line="322" w:lineRule="exact"/>
        <w:jc w:val="both"/>
        <w:rPr>
          <w:sz w:val="27"/>
          <w:szCs w:val="27"/>
        </w:rPr>
      </w:pPr>
      <w:r>
        <w:rPr>
          <w:color w:val="000000"/>
          <w:sz w:val="27"/>
          <w:szCs w:val="27"/>
        </w:rPr>
        <w:t xml:space="preserve">         </w:t>
      </w:r>
      <w:r w:rsidR="00EC345F" w:rsidRPr="00EC345F">
        <w:rPr>
          <w:color w:val="000000"/>
          <w:sz w:val="27"/>
          <w:szCs w:val="27"/>
        </w:rPr>
        <w:t>Направление копии постановления заявителю.</w:t>
      </w:r>
    </w:p>
    <w:p w:rsidR="00586FD8" w:rsidRDefault="00EC345F" w:rsidP="00586FD8">
      <w:pPr>
        <w:widowControl w:val="0"/>
        <w:spacing w:line="322" w:lineRule="exact"/>
        <w:ind w:left="20" w:right="20" w:firstLine="580"/>
        <w:jc w:val="both"/>
        <w:rPr>
          <w:color w:val="000000"/>
          <w:sz w:val="27"/>
          <w:szCs w:val="27"/>
        </w:rPr>
      </w:pPr>
      <w:proofErr w:type="gramStart"/>
      <w:r w:rsidRPr="00EC345F">
        <w:rPr>
          <w:color w:val="000000"/>
          <w:sz w:val="27"/>
          <w:szCs w:val="27"/>
        </w:rPr>
        <w:t>Не позднее чем через 3 рабочих дня после подписания постановления Админис</w:t>
      </w:r>
      <w:r w:rsidR="00586FD8">
        <w:rPr>
          <w:color w:val="000000"/>
          <w:sz w:val="27"/>
          <w:szCs w:val="27"/>
        </w:rPr>
        <w:t xml:space="preserve">трации Донского сельского </w:t>
      </w:r>
      <w:r w:rsidRPr="00EC345F">
        <w:rPr>
          <w:color w:val="000000"/>
          <w:sz w:val="27"/>
          <w:szCs w:val="27"/>
        </w:rPr>
        <w:t>поселения о принятии граждан на учет нуждающихся в жилых помещениях, предоставляемых по договорам социального найма или об отказе в принятии граждан на учет нуждающихся в жилых помещениях, предоставляемых по договорам социального найма, направляет его заявителю, согласно отметки в заявлении о порядке получения результата услуги.</w:t>
      </w:r>
      <w:proofErr w:type="gramEnd"/>
    </w:p>
    <w:p w:rsidR="00586FD8" w:rsidRDefault="00586FD8" w:rsidP="00586FD8">
      <w:pPr>
        <w:widowControl w:val="0"/>
        <w:spacing w:line="322" w:lineRule="exact"/>
        <w:ind w:left="20" w:right="20" w:firstLine="580"/>
        <w:jc w:val="both"/>
        <w:rPr>
          <w:color w:val="000000"/>
          <w:sz w:val="27"/>
          <w:szCs w:val="27"/>
        </w:rPr>
      </w:pPr>
    </w:p>
    <w:p w:rsidR="00586FD8" w:rsidRDefault="00586FD8" w:rsidP="00586FD8">
      <w:pPr>
        <w:widowControl w:val="0"/>
        <w:spacing w:line="322" w:lineRule="exact"/>
        <w:ind w:left="20" w:right="20" w:firstLine="580"/>
        <w:jc w:val="both"/>
        <w:rPr>
          <w:bCs/>
          <w:sz w:val="28"/>
          <w:szCs w:val="28"/>
        </w:rPr>
      </w:pPr>
      <w:r w:rsidRPr="00E800D0">
        <w:rPr>
          <w:bCs/>
          <w:sz w:val="28"/>
          <w:szCs w:val="28"/>
        </w:rPr>
        <w:t xml:space="preserve">Раздел </w:t>
      </w:r>
      <w:r>
        <w:rPr>
          <w:bCs/>
          <w:sz w:val="28"/>
          <w:szCs w:val="28"/>
        </w:rPr>
        <w:t>4</w:t>
      </w:r>
      <w:r w:rsidRPr="00E800D0">
        <w:rPr>
          <w:bCs/>
          <w:sz w:val="28"/>
          <w:szCs w:val="28"/>
        </w:rPr>
        <w:t xml:space="preserve">. Формы </w:t>
      </w:r>
      <w:proofErr w:type="gramStart"/>
      <w:r w:rsidRPr="00E800D0">
        <w:rPr>
          <w:bCs/>
          <w:sz w:val="28"/>
          <w:szCs w:val="28"/>
        </w:rPr>
        <w:t>контроля за</w:t>
      </w:r>
      <w:proofErr w:type="gramEnd"/>
      <w:r w:rsidRPr="00E800D0">
        <w:rPr>
          <w:bCs/>
          <w:sz w:val="28"/>
          <w:szCs w:val="28"/>
        </w:rPr>
        <w:t xml:space="preserve"> предоставлением муниципальной услуги</w:t>
      </w:r>
      <w:r>
        <w:rPr>
          <w:bCs/>
          <w:sz w:val="28"/>
          <w:szCs w:val="28"/>
        </w:rPr>
        <w:t>.</w:t>
      </w:r>
    </w:p>
    <w:p w:rsidR="00586FD8" w:rsidRPr="00586FD8" w:rsidRDefault="00586FD8" w:rsidP="00586FD8">
      <w:pPr>
        <w:widowControl w:val="0"/>
        <w:spacing w:line="322" w:lineRule="exact"/>
        <w:ind w:left="20" w:right="20" w:firstLine="580"/>
        <w:jc w:val="both"/>
        <w:rPr>
          <w:color w:val="000000"/>
          <w:sz w:val="27"/>
          <w:szCs w:val="27"/>
        </w:rPr>
      </w:pPr>
    </w:p>
    <w:p w:rsidR="00586FD8" w:rsidRPr="00E800D0" w:rsidRDefault="00586FD8" w:rsidP="00586FD8">
      <w:pPr>
        <w:suppressAutoHyphens/>
        <w:ind w:firstLine="709"/>
        <w:jc w:val="both"/>
        <w:rPr>
          <w:rFonts w:eastAsia="Arial"/>
          <w:sz w:val="28"/>
          <w:szCs w:val="28"/>
          <w:lang w:eastAsia="ar-SA"/>
        </w:rPr>
      </w:pPr>
      <w:r w:rsidRPr="00E800D0">
        <w:rPr>
          <w:rFonts w:eastAsia="Arial"/>
          <w:sz w:val="28"/>
          <w:szCs w:val="28"/>
          <w:lang w:eastAsia="ar-SA"/>
        </w:rPr>
        <w:t xml:space="preserve">4.1. Текущий </w:t>
      </w:r>
      <w:proofErr w:type="gramStart"/>
      <w:r w:rsidRPr="00E800D0">
        <w:rPr>
          <w:rFonts w:eastAsia="Arial"/>
          <w:sz w:val="28"/>
          <w:szCs w:val="28"/>
          <w:lang w:eastAsia="ar-SA"/>
        </w:rPr>
        <w:t>контроль за</w:t>
      </w:r>
      <w:proofErr w:type="gramEnd"/>
      <w:r w:rsidRPr="00E800D0">
        <w:rPr>
          <w:rFonts w:eastAsia="Arial"/>
          <w:sz w:val="28"/>
          <w:szCs w:val="28"/>
          <w:lang w:eastAsia="ar-SA"/>
        </w:rPr>
        <w:t xml:space="preserve"> соблюдением последовательности действий и сроков исполнения административных процедур при предоставлении муниципальной услуги, соблюдением порядка принятия решений соответствующими специалистами Администрации осуществляется Главой Администрации.</w:t>
      </w:r>
    </w:p>
    <w:p w:rsidR="00586FD8" w:rsidRPr="00E800D0" w:rsidRDefault="00586FD8" w:rsidP="00586FD8">
      <w:pPr>
        <w:suppressAutoHyphens/>
        <w:ind w:firstLine="709"/>
        <w:jc w:val="both"/>
        <w:rPr>
          <w:rFonts w:eastAsia="Arial"/>
          <w:sz w:val="28"/>
          <w:szCs w:val="28"/>
          <w:lang w:eastAsia="ar-SA"/>
        </w:rPr>
      </w:pPr>
      <w:r w:rsidRPr="00E800D0">
        <w:rPr>
          <w:rFonts w:eastAsia="Arial"/>
          <w:sz w:val="28"/>
          <w:szCs w:val="28"/>
          <w:lang w:eastAsia="ar-SA"/>
        </w:rPr>
        <w:t>Текущий контроль осуществляется путем проведения лицом, ответственным за организацию работы по предоставлению муниципальной услуги, проверок соблюдения и исполнения специалистами Администрации положений Административного регламента.</w:t>
      </w:r>
    </w:p>
    <w:p w:rsidR="00586FD8" w:rsidRPr="00E800D0" w:rsidRDefault="00586FD8" w:rsidP="00586FD8">
      <w:pPr>
        <w:suppressAutoHyphens/>
        <w:ind w:firstLine="709"/>
        <w:jc w:val="both"/>
        <w:rPr>
          <w:rFonts w:eastAsia="Arial"/>
          <w:sz w:val="28"/>
          <w:szCs w:val="28"/>
          <w:lang w:eastAsia="ar-SA"/>
        </w:rPr>
      </w:pPr>
      <w:r w:rsidRPr="00E800D0">
        <w:rPr>
          <w:rFonts w:eastAsia="Arial"/>
          <w:sz w:val="28"/>
          <w:szCs w:val="28"/>
          <w:lang w:eastAsia="ar-SA"/>
        </w:rPr>
        <w:t>Периодичность осуществления текущего контроля определяется главой Администрации.</w:t>
      </w:r>
    </w:p>
    <w:p w:rsidR="00586FD8" w:rsidRPr="00E800D0" w:rsidRDefault="00586FD8" w:rsidP="00586FD8">
      <w:pPr>
        <w:suppressAutoHyphens/>
        <w:ind w:firstLine="709"/>
        <w:jc w:val="both"/>
        <w:rPr>
          <w:rFonts w:eastAsia="Arial"/>
          <w:sz w:val="28"/>
          <w:szCs w:val="28"/>
          <w:lang w:eastAsia="ar-SA"/>
        </w:rPr>
      </w:pPr>
      <w:r w:rsidRPr="00E800D0">
        <w:rPr>
          <w:rFonts w:eastAsia="Arial"/>
          <w:sz w:val="28"/>
          <w:szCs w:val="28"/>
          <w:lang w:eastAsia="ar-SA"/>
        </w:rPr>
        <w:lastRenderedPageBreak/>
        <w:t>4.2.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 Администрации, ответственных за предоставление муниципальной услуги.</w:t>
      </w:r>
    </w:p>
    <w:p w:rsidR="00586FD8" w:rsidRPr="00E800D0" w:rsidRDefault="00586FD8" w:rsidP="00586FD8">
      <w:pPr>
        <w:suppressAutoHyphens/>
        <w:ind w:firstLine="709"/>
        <w:jc w:val="both"/>
        <w:rPr>
          <w:rFonts w:eastAsia="Arial"/>
          <w:sz w:val="28"/>
          <w:szCs w:val="28"/>
          <w:lang w:eastAsia="ar-SA"/>
        </w:rPr>
      </w:pPr>
      <w:r w:rsidRPr="00E800D0">
        <w:rPr>
          <w:rFonts w:eastAsia="Arial"/>
          <w:sz w:val="28"/>
          <w:szCs w:val="28"/>
          <w:lang w:eastAsia="ar-SA"/>
        </w:rPr>
        <w:t>Проведение плановых (осуществляемых на основании полугодовых или годовых планов работы) и внеплановых проверок предоставления муниципальной услуги осуществляется на основании распоряжений Администрации.</w:t>
      </w:r>
    </w:p>
    <w:p w:rsidR="00586FD8" w:rsidRPr="00E800D0" w:rsidRDefault="00586FD8" w:rsidP="00586FD8">
      <w:pPr>
        <w:suppressAutoHyphens/>
        <w:ind w:firstLine="709"/>
        <w:jc w:val="both"/>
        <w:rPr>
          <w:rFonts w:eastAsia="Arial"/>
          <w:sz w:val="28"/>
          <w:szCs w:val="28"/>
          <w:lang w:eastAsia="ar-SA"/>
        </w:rPr>
      </w:pPr>
      <w:r w:rsidRPr="00E800D0">
        <w:rPr>
          <w:rFonts w:eastAsia="Arial"/>
          <w:sz w:val="28"/>
          <w:szCs w:val="28"/>
          <w:lang w:eastAsia="ar-SA"/>
        </w:rPr>
        <w:t>В зависимости от состава рассматриваемых вопросов могут проводиться комплексные и тематические проверки предоставления муниципальной услуги.</w:t>
      </w:r>
    </w:p>
    <w:p w:rsidR="00586FD8" w:rsidRPr="00E800D0" w:rsidRDefault="00586FD8" w:rsidP="00586FD8">
      <w:pPr>
        <w:suppressAutoHyphens/>
        <w:ind w:firstLine="709"/>
        <w:jc w:val="both"/>
        <w:rPr>
          <w:rFonts w:eastAsia="Arial"/>
          <w:sz w:val="28"/>
          <w:szCs w:val="28"/>
          <w:lang w:eastAsia="ar-SA"/>
        </w:rPr>
      </w:pPr>
      <w:r w:rsidRPr="00E800D0">
        <w:rPr>
          <w:rFonts w:eastAsia="Arial"/>
          <w:sz w:val="28"/>
          <w:szCs w:val="28"/>
          <w:lang w:eastAsia="ar-SA"/>
        </w:rPr>
        <w:t>При проведении комплексных проверок рассматриваются все вопросы, связанные с предоставлением муниципальной услуги.</w:t>
      </w:r>
    </w:p>
    <w:p w:rsidR="00586FD8" w:rsidRPr="00E800D0" w:rsidRDefault="00586FD8" w:rsidP="00586FD8">
      <w:pPr>
        <w:suppressAutoHyphens/>
        <w:ind w:firstLine="709"/>
        <w:jc w:val="both"/>
        <w:rPr>
          <w:rFonts w:eastAsia="Arial"/>
          <w:sz w:val="28"/>
          <w:szCs w:val="28"/>
          <w:lang w:eastAsia="ar-SA"/>
        </w:rPr>
      </w:pPr>
      <w:r w:rsidRPr="00E800D0">
        <w:rPr>
          <w:rFonts w:eastAsia="Arial"/>
          <w:sz w:val="28"/>
          <w:szCs w:val="28"/>
          <w:lang w:eastAsia="ar-SA"/>
        </w:rPr>
        <w:t>При проведении тематических проверок рассматриваются отдельные вопросы (вопросы порядка и сроков предоставления муниципальной услуги и др.).</w:t>
      </w:r>
    </w:p>
    <w:p w:rsidR="00586FD8" w:rsidRPr="00E800D0" w:rsidRDefault="00586FD8" w:rsidP="00586FD8">
      <w:pPr>
        <w:suppressAutoHyphens/>
        <w:ind w:firstLine="709"/>
        <w:jc w:val="both"/>
        <w:rPr>
          <w:rFonts w:eastAsia="Arial"/>
          <w:sz w:val="28"/>
          <w:szCs w:val="28"/>
          <w:lang w:eastAsia="ar-SA"/>
        </w:rPr>
      </w:pPr>
      <w:r w:rsidRPr="00E800D0">
        <w:rPr>
          <w:rFonts w:eastAsia="Arial"/>
          <w:sz w:val="28"/>
          <w:szCs w:val="28"/>
          <w:lang w:eastAsia="ar-SA"/>
        </w:rPr>
        <w:t>Тематические проверки проводятся, в том числе, по конкретным обращениям заявителей.</w:t>
      </w:r>
    </w:p>
    <w:p w:rsidR="00586FD8" w:rsidRPr="00E800D0" w:rsidRDefault="00586FD8" w:rsidP="00586FD8">
      <w:pPr>
        <w:suppressAutoHyphens/>
        <w:ind w:firstLine="709"/>
        <w:jc w:val="both"/>
        <w:rPr>
          <w:rFonts w:eastAsia="Arial"/>
          <w:sz w:val="28"/>
          <w:szCs w:val="28"/>
          <w:lang w:eastAsia="ar-SA"/>
        </w:rPr>
      </w:pPr>
      <w:r w:rsidRPr="00E800D0">
        <w:rPr>
          <w:rFonts w:eastAsia="Arial"/>
          <w:sz w:val="28"/>
          <w:szCs w:val="28"/>
          <w:lang w:eastAsia="ar-SA"/>
        </w:rPr>
        <w:t>4.3. По результатам проведения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586FD8" w:rsidRPr="00E800D0" w:rsidRDefault="00586FD8" w:rsidP="00586FD8">
      <w:pPr>
        <w:suppressAutoHyphens/>
        <w:ind w:firstLine="709"/>
        <w:jc w:val="both"/>
        <w:rPr>
          <w:rFonts w:eastAsia="Arial"/>
          <w:sz w:val="28"/>
          <w:szCs w:val="28"/>
          <w:lang w:eastAsia="ar-SA"/>
        </w:rPr>
      </w:pPr>
      <w:r w:rsidRPr="00E800D0">
        <w:rPr>
          <w:rFonts w:eastAsia="Arial"/>
          <w:sz w:val="28"/>
          <w:szCs w:val="28"/>
          <w:lang w:eastAsia="ar-SA"/>
        </w:rPr>
        <w:t>Персональная ответственность специалистов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586FD8" w:rsidRPr="00E800D0" w:rsidRDefault="00586FD8" w:rsidP="00586FD8">
      <w:pPr>
        <w:suppressAutoHyphens/>
        <w:ind w:firstLine="709"/>
        <w:jc w:val="both"/>
        <w:rPr>
          <w:rFonts w:eastAsia="Arial"/>
          <w:sz w:val="28"/>
          <w:szCs w:val="28"/>
          <w:lang w:eastAsia="ar-SA"/>
        </w:rPr>
      </w:pPr>
      <w:r w:rsidRPr="00E800D0">
        <w:rPr>
          <w:rFonts w:eastAsia="Arial"/>
          <w:sz w:val="28"/>
          <w:szCs w:val="28"/>
          <w:lang w:eastAsia="ar-SA"/>
        </w:rPr>
        <w:t>Специалисты Администрации, ответственные за предоставление муниципальной услуги, несут ответственность в соответствии с законодательством Российской Федерации.</w:t>
      </w:r>
    </w:p>
    <w:p w:rsidR="00586FD8" w:rsidRPr="00E800D0" w:rsidRDefault="00586FD8" w:rsidP="00586FD8">
      <w:pPr>
        <w:suppressAutoHyphens/>
        <w:ind w:firstLine="709"/>
        <w:jc w:val="both"/>
        <w:rPr>
          <w:rFonts w:eastAsia="Arial"/>
          <w:sz w:val="28"/>
          <w:szCs w:val="28"/>
          <w:lang w:eastAsia="ar-SA"/>
        </w:rPr>
      </w:pPr>
      <w:r w:rsidRPr="00E800D0">
        <w:rPr>
          <w:rFonts w:eastAsia="Arial"/>
          <w:sz w:val="28"/>
          <w:szCs w:val="28"/>
          <w:lang w:eastAsia="ar-SA"/>
        </w:rPr>
        <w:t>Лица, виновные в умышленном или неосторожном искажении либо утрате информации, несут ответственность в соответствии с законодательством Российской Федерации.</w:t>
      </w:r>
    </w:p>
    <w:p w:rsidR="00586FD8" w:rsidRPr="00E800D0" w:rsidRDefault="00586FD8" w:rsidP="00586FD8">
      <w:pPr>
        <w:suppressAutoHyphens/>
        <w:ind w:firstLine="709"/>
        <w:jc w:val="both"/>
        <w:rPr>
          <w:rFonts w:eastAsia="Arial"/>
          <w:sz w:val="28"/>
          <w:szCs w:val="28"/>
          <w:lang w:eastAsia="ar-SA"/>
        </w:rPr>
      </w:pPr>
      <w:r w:rsidRPr="00E800D0">
        <w:rPr>
          <w:rFonts w:eastAsia="Arial"/>
          <w:sz w:val="28"/>
          <w:szCs w:val="28"/>
          <w:lang w:eastAsia="ar-SA"/>
        </w:rPr>
        <w:t xml:space="preserve">4.4. Граждане вправе получать информацию о порядке предоставления муниципальной услуги, о ходе предоставления муниципальной услуги, направлять замечания и предложения по улучшению качества предоставления муниципальной услуги, а также обжаловать действия (бездействие) и решения, осуществляемые (принимаемые) в ходе предоставления муниципальной услуги, в порядке, установленном разделом 5 Административного регламента. </w:t>
      </w:r>
    </w:p>
    <w:p w:rsidR="00586FD8" w:rsidRPr="00E800D0" w:rsidRDefault="00586FD8" w:rsidP="00586FD8">
      <w:pPr>
        <w:suppressAutoHyphens/>
        <w:ind w:firstLine="709"/>
        <w:jc w:val="both"/>
        <w:rPr>
          <w:rFonts w:eastAsia="Arial"/>
          <w:sz w:val="28"/>
          <w:szCs w:val="28"/>
          <w:lang w:eastAsia="ar-SA"/>
        </w:rPr>
      </w:pPr>
    </w:p>
    <w:p w:rsidR="00586FD8" w:rsidRPr="00E800D0" w:rsidRDefault="00586FD8" w:rsidP="00586FD8">
      <w:pPr>
        <w:suppressAutoHyphens/>
        <w:jc w:val="center"/>
        <w:rPr>
          <w:rFonts w:eastAsia="Arial"/>
          <w:sz w:val="28"/>
          <w:szCs w:val="28"/>
          <w:lang w:eastAsia="ar-SA"/>
        </w:rPr>
      </w:pPr>
      <w:r>
        <w:rPr>
          <w:rFonts w:eastAsia="Arial"/>
          <w:sz w:val="28"/>
          <w:szCs w:val="28"/>
          <w:lang w:eastAsia="ar-SA"/>
        </w:rPr>
        <w:t>Раздел 5</w:t>
      </w:r>
      <w:r w:rsidRPr="00E800D0">
        <w:rPr>
          <w:rFonts w:eastAsia="Arial"/>
          <w:sz w:val="28"/>
          <w:szCs w:val="28"/>
          <w:lang w:eastAsia="ar-SA"/>
        </w:rPr>
        <w:t xml:space="preserve">. Досудебный (внесудебный) порядок обжалования </w:t>
      </w:r>
    </w:p>
    <w:p w:rsidR="00586FD8" w:rsidRPr="00E800D0" w:rsidRDefault="00586FD8" w:rsidP="00586FD8">
      <w:pPr>
        <w:suppressAutoHyphens/>
        <w:jc w:val="center"/>
        <w:rPr>
          <w:rFonts w:eastAsia="Arial"/>
          <w:sz w:val="28"/>
          <w:szCs w:val="28"/>
          <w:lang w:eastAsia="ar-SA"/>
        </w:rPr>
      </w:pPr>
      <w:r w:rsidRPr="00E800D0">
        <w:rPr>
          <w:rFonts w:eastAsia="Arial"/>
          <w:sz w:val="28"/>
          <w:szCs w:val="28"/>
          <w:lang w:eastAsia="ar-SA"/>
        </w:rPr>
        <w:t>решений и действий (бездействия) Администрации, должностных лиц,</w:t>
      </w:r>
    </w:p>
    <w:p w:rsidR="00586FD8" w:rsidRDefault="00586FD8" w:rsidP="00586FD8">
      <w:pPr>
        <w:suppressAutoHyphens/>
        <w:jc w:val="center"/>
        <w:rPr>
          <w:rFonts w:eastAsia="Arial"/>
          <w:sz w:val="28"/>
          <w:szCs w:val="28"/>
          <w:lang w:eastAsia="ar-SA"/>
        </w:rPr>
      </w:pPr>
      <w:r w:rsidRPr="00E800D0">
        <w:rPr>
          <w:rFonts w:eastAsia="Arial"/>
          <w:sz w:val="28"/>
          <w:szCs w:val="28"/>
          <w:lang w:eastAsia="ar-SA"/>
        </w:rPr>
        <w:t>муниципальных служащих Администрации</w:t>
      </w:r>
    </w:p>
    <w:p w:rsidR="00586FD8" w:rsidRPr="005E52B9" w:rsidRDefault="00586FD8" w:rsidP="00586FD8">
      <w:pPr>
        <w:suppressAutoHyphens/>
        <w:jc w:val="center"/>
        <w:rPr>
          <w:rFonts w:eastAsia="Arial"/>
          <w:sz w:val="28"/>
          <w:szCs w:val="28"/>
          <w:lang w:eastAsia="ar-SA"/>
        </w:rPr>
      </w:pPr>
    </w:p>
    <w:p w:rsidR="00586FD8" w:rsidRPr="00E800D0" w:rsidRDefault="00586FD8" w:rsidP="00586FD8">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5.1. </w:t>
      </w:r>
      <w:r w:rsidRPr="00E800D0">
        <w:rPr>
          <w:sz w:val="28"/>
          <w:szCs w:val="28"/>
          <w:lang w:eastAsia="ar-SA"/>
        </w:rPr>
        <w:t xml:space="preserve">Информация для Заявителя о его праве подать жалобу на решение и (или) действие (бездействие) структурных подразделений и отраслевых </w:t>
      </w:r>
      <w:r w:rsidRPr="00E800D0">
        <w:rPr>
          <w:sz w:val="28"/>
          <w:szCs w:val="28"/>
          <w:lang w:eastAsia="ar-SA"/>
        </w:rPr>
        <w:lastRenderedPageBreak/>
        <w:t>(функциональных) органов Администрации и (или) их должностных лиц при предоставлении муниципальной услуги (далее – жалоба).</w:t>
      </w:r>
    </w:p>
    <w:p w:rsidR="00586FD8" w:rsidRPr="00E800D0" w:rsidRDefault="00586FD8" w:rsidP="00586FD8">
      <w:pPr>
        <w:widowControl w:val="0"/>
        <w:shd w:val="clear" w:color="auto" w:fill="FFFFFF"/>
        <w:suppressAutoHyphens/>
        <w:autoSpaceDE w:val="0"/>
        <w:spacing w:line="298" w:lineRule="exact"/>
        <w:ind w:firstLine="720"/>
        <w:jc w:val="both"/>
        <w:rPr>
          <w:sz w:val="28"/>
          <w:szCs w:val="28"/>
          <w:lang w:eastAsia="ar-SA"/>
        </w:rPr>
      </w:pPr>
      <w:r w:rsidRPr="00E800D0">
        <w:rPr>
          <w:sz w:val="28"/>
          <w:szCs w:val="28"/>
          <w:lang w:eastAsia="ar-SA"/>
        </w:rPr>
        <w:t>Заявители имеют право на обжалование действий (бездействия) должностных лиц, ответственных или уполномоченных специалистов, участвующих в предоставлении муниципальной услуги, в досудебном и судебном порядке.</w:t>
      </w:r>
    </w:p>
    <w:p w:rsidR="00586FD8" w:rsidRPr="00E800D0" w:rsidRDefault="00586FD8" w:rsidP="00586FD8">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5.2. </w:t>
      </w:r>
      <w:r w:rsidRPr="00E800D0">
        <w:rPr>
          <w:sz w:val="28"/>
          <w:szCs w:val="28"/>
          <w:lang w:eastAsia="ar-SA"/>
        </w:rPr>
        <w:t>Предмет жалобы.</w:t>
      </w:r>
    </w:p>
    <w:p w:rsidR="00586FD8" w:rsidRPr="00E800D0" w:rsidRDefault="00586FD8" w:rsidP="00586FD8">
      <w:pPr>
        <w:widowControl w:val="0"/>
        <w:suppressAutoHyphens/>
        <w:autoSpaceDE w:val="0"/>
        <w:ind w:firstLine="720"/>
        <w:jc w:val="both"/>
        <w:rPr>
          <w:sz w:val="28"/>
          <w:szCs w:val="28"/>
          <w:lang w:eastAsia="ar-SA"/>
        </w:rPr>
      </w:pPr>
      <w:r w:rsidRPr="00E800D0">
        <w:rPr>
          <w:sz w:val="28"/>
          <w:szCs w:val="28"/>
          <w:lang w:eastAsia="ar-SA"/>
        </w:rPr>
        <w:t>Заявитель может обратиться с жалобой, в том числе в следующих случаях:</w:t>
      </w:r>
    </w:p>
    <w:p w:rsidR="00586FD8" w:rsidRPr="00E800D0" w:rsidRDefault="00586FD8" w:rsidP="00586FD8">
      <w:pPr>
        <w:widowControl w:val="0"/>
        <w:suppressAutoHyphens/>
        <w:autoSpaceDE w:val="0"/>
        <w:ind w:firstLine="720"/>
        <w:jc w:val="both"/>
        <w:rPr>
          <w:sz w:val="28"/>
          <w:szCs w:val="28"/>
          <w:lang w:eastAsia="ar-SA"/>
        </w:rPr>
      </w:pPr>
      <w:r w:rsidRPr="00E800D0">
        <w:rPr>
          <w:sz w:val="28"/>
          <w:szCs w:val="28"/>
          <w:lang w:eastAsia="ar-SA"/>
        </w:rPr>
        <w:t>1) нарушение срока регистрации запроса Заявителя о предоставлении муниципальной услуги;</w:t>
      </w:r>
    </w:p>
    <w:p w:rsidR="00586FD8" w:rsidRPr="00E800D0" w:rsidRDefault="00586FD8" w:rsidP="00586FD8">
      <w:pPr>
        <w:widowControl w:val="0"/>
        <w:suppressAutoHyphens/>
        <w:autoSpaceDE w:val="0"/>
        <w:ind w:firstLine="720"/>
        <w:jc w:val="both"/>
        <w:rPr>
          <w:sz w:val="28"/>
          <w:szCs w:val="28"/>
          <w:lang w:eastAsia="ar-SA"/>
        </w:rPr>
      </w:pPr>
      <w:r w:rsidRPr="00E800D0">
        <w:rPr>
          <w:sz w:val="28"/>
          <w:szCs w:val="28"/>
          <w:lang w:eastAsia="ar-SA"/>
        </w:rPr>
        <w:t>2) нарушение срока предоставления муниципальной услуги;</w:t>
      </w:r>
    </w:p>
    <w:p w:rsidR="00586FD8" w:rsidRPr="00E800D0" w:rsidRDefault="00586FD8" w:rsidP="00586FD8">
      <w:pPr>
        <w:widowControl w:val="0"/>
        <w:suppressAutoHyphens/>
        <w:autoSpaceDE w:val="0"/>
        <w:ind w:firstLine="720"/>
        <w:jc w:val="both"/>
        <w:rPr>
          <w:sz w:val="28"/>
          <w:szCs w:val="28"/>
          <w:lang w:eastAsia="ar-SA"/>
        </w:rPr>
      </w:pPr>
      <w:r w:rsidRPr="00E800D0">
        <w:rPr>
          <w:sz w:val="28"/>
          <w:szCs w:val="28"/>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86FD8" w:rsidRPr="00E800D0" w:rsidRDefault="00586FD8" w:rsidP="00586FD8">
      <w:pPr>
        <w:widowControl w:val="0"/>
        <w:suppressAutoHyphens/>
        <w:autoSpaceDE w:val="0"/>
        <w:ind w:firstLine="720"/>
        <w:jc w:val="both"/>
        <w:rPr>
          <w:sz w:val="28"/>
          <w:szCs w:val="28"/>
          <w:lang w:eastAsia="ar-SA"/>
        </w:rPr>
      </w:pPr>
      <w:r w:rsidRPr="00E800D0">
        <w:rPr>
          <w:sz w:val="28"/>
          <w:szCs w:val="28"/>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86FD8" w:rsidRPr="00E800D0" w:rsidRDefault="00586FD8" w:rsidP="00586FD8">
      <w:pPr>
        <w:widowControl w:val="0"/>
        <w:suppressAutoHyphens/>
        <w:autoSpaceDE w:val="0"/>
        <w:ind w:firstLine="720"/>
        <w:jc w:val="both"/>
        <w:rPr>
          <w:sz w:val="28"/>
          <w:szCs w:val="28"/>
          <w:lang w:eastAsia="ar-SA"/>
        </w:rPr>
      </w:pPr>
      <w:proofErr w:type="gramStart"/>
      <w:r w:rsidRPr="00E800D0">
        <w:rPr>
          <w:sz w:val="28"/>
          <w:szCs w:val="28"/>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86FD8" w:rsidRPr="00E800D0" w:rsidRDefault="00586FD8" w:rsidP="00586FD8">
      <w:pPr>
        <w:widowControl w:val="0"/>
        <w:suppressAutoHyphens/>
        <w:autoSpaceDE w:val="0"/>
        <w:ind w:firstLine="720"/>
        <w:jc w:val="both"/>
        <w:rPr>
          <w:sz w:val="28"/>
          <w:szCs w:val="28"/>
          <w:lang w:eastAsia="ar-SA"/>
        </w:rPr>
      </w:pPr>
      <w:r w:rsidRPr="00E800D0">
        <w:rPr>
          <w:sz w:val="28"/>
          <w:szCs w:val="28"/>
          <w:lang w:eastAsia="ar-SA"/>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86FD8" w:rsidRPr="00E800D0" w:rsidRDefault="00586FD8" w:rsidP="00586FD8">
      <w:pPr>
        <w:widowControl w:val="0"/>
        <w:suppressAutoHyphens/>
        <w:autoSpaceDE w:val="0"/>
        <w:ind w:firstLine="720"/>
        <w:jc w:val="both"/>
        <w:rPr>
          <w:sz w:val="28"/>
          <w:szCs w:val="28"/>
          <w:lang w:eastAsia="ar-SA"/>
        </w:rPr>
      </w:pPr>
      <w:proofErr w:type="gramStart"/>
      <w:r w:rsidRPr="00E800D0">
        <w:rPr>
          <w:sz w:val="28"/>
          <w:szCs w:val="28"/>
          <w:lang w:eastAsia="ar-SA"/>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86FD8" w:rsidRPr="00E800D0" w:rsidRDefault="00586FD8" w:rsidP="00586FD8">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5.3. </w:t>
      </w:r>
      <w:r w:rsidRPr="00E800D0">
        <w:rPr>
          <w:sz w:val="28"/>
          <w:szCs w:val="28"/>
          <w:lang w:eastAsia="ar-SA"/>
        </w:rPr>
        <w:t>Структурные подразделения и отраслевые (функциональные) органы Администрации и уполномоченные на рассмотрение жалобы должностные лица, которым может быть направлена жалоба.</w:t>
      </w:r>
    </w:p>
    <w:p w:rsidR="00586FD8" w:rsidRPr="00E800D0" w:rsidRDefault="00586FD8" w:rsidP="00586FD8">
      <w:pPr>
        <w:widowControl w:val="0"/>
        <w:suppressAutoHyphens/>
        <w:autoSpaceDE w:val="0"/>
        <w:ind w:firstLine="720"/>
        <w:jc w:val="both"/>
        <w:rPr>
          <w:sz w:val="28"/>
          <w:szCs w:val="28"/>
          <w:lang w:eastAsia="ar-SA"/>
        </w:rPr>
      </w:pPr>
      <w:r w:rsidRPr="00E800D0">
        <w:rPr>
          <w:sz w:val="28"/>
          <w:szCs w:val="28"/>
          <w:lang w:eastAsia="ar-SA"/>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и рассматриваются непосредственно руководителем органа, предоставляющего муниципальную услугу.</w:t>
      </w:r>
    </w:p>
    <w:p w:rsidR="00586FD8" w:rsidRPr="00E800D0" w:rsidRDefault="00586FD8" w:rsidP="00586FD8">
      <w:pPr>
        <w:widowControl w:val="0"/>
        <w:suppressAutoHyphens/>
        <w:autoSpaceDE w:val="0"/>
        <w:ind w:firstLine="720"/>
        <w:jc w:val="both"/>
        <w:rPr>
          <w:sz w:val="28"/>
          <w:szCs w:val="28"/>
          <w:lang w:eastAsia="ar-SA"/>
        </w:rPr>
      </w:pPr>
      <w:r w:rsidRPr="00E800D0">
        <w:rPr>
          <w:bCs/>
          <w:color w:val="000000"/>
          <w:sz w:val="28"/>
          <w:szCs w:val="28"/>
          <w:lang w:eastAsia="ar-SA"/>
        </w:rPr>
        <w:t xml:space="preserve">5.4. </w:t>
      </w:r>
      <w:r w:rsidRPr="00E800D0">
        <w:rPr>
          <w:sz w:val="28"/>
          <w:szCs w:val="28"/>
          <w:lang w:eastAsia="ar-SA"/>
        </w:rPr>
        <w:t>Порядок подачи и рассмотрения жалобы.</w:t>
      </w:r>
    </w:p>
    <w:p w:rsidR="00586FD8" w:rsidRPr="00E800D0" w:rsidRDefault="00586FD8" w:rsidP="00586FD8">
      <w:pPr>
        <w:widowControl w:val="0"/>
        <w:suppressAutoHyphens/>
        <w:autoSpaceDE w:val="0"/>
        <w:ind w:firstLine="540"/>
        <w:jc w:val="both"/>
        <w:rPr>
          <w:bCs/>
          <w:sz w:val="28"/>
          <w:szCs w:val="28"/>
          <w:lang w:eastAsia="ar-SA"/>
        </w:rPr>
      </w:pPr>
      <w:proofErr w:type="gramStart"/>
      <w:r w:rsidRPr="00E800D0">
        <w:rPr>
          <w:bCs/>
          <w:sz w:val="28"/>
          <w:szCs w:val="28"/>
          <w:lang w:eastAsia="ar-SA"/>
        </w:rPr>
        <w:t>Жалоба может быть направлена по почте, по электронной почте с использованием информационно-телекоммуникационной сети «Интернет»  на адрес Администрации (</w:t>
      </w:r>
      <w:hyperlink r:id="rId20" w:history="1">
        <w:r w:rsidRPr="00E800D0">
          <w:rPr>
            <w:color w:val="0000FF"/>
            <w:sz w:val="28"/>
            <w:szCs w:val="28"/>
            <w:u w:val="single"/>
            <w:lang w:eastAsia="ar-SA"/>
          </w:rPr>
          <w:t>sp29306@donpac.ru</w:t>
        </w:r>
      </w:hyperlink>
      <w:r w:rsidRPr="00E800D0">
        <w:rPr>
          <w:bCs/>
          <w:sz w:val="28"/>
          <w:szCs w:val="28"/>
          <w:lang w:eastAsia="ar-SA"/>
        </w:rPr>
        <w:t xml:space="preserve">), </w:t>
      </w:r>
      <w:r w:rsidRPr="00E800D0">
        <w:rPr>
          <w:sz w:val="28"/>
          <w:szCs w:val="28"/>
          <w:lang w:eastAsia="ar-SA"/>
        </w:rPr>
        <w:t>через МАУ Орловского района «Многофункциональный центр предоставления государственных и муниципальных услуг»</w:t>
      </w:r>
      <w:r w:rsidRPr="00E800D0">
        <w:rPr>
          <w:bCs/>
          <w:sz w:val="28"/>
          <w:szCs w:val="28"/>
          <w:lang w:eastAsia="ar-SA"/>
        </w:rPr>
        <w:t xml:space="preserve">, единого портала государственных и муниципальных </w:t>
      </w:r>
      <w:r w:rsidRPr="00E800D0">
        <w:rPr>
          <w:bCs/>
          <w:sz w:val="28"/>
          <w:szCs w:val="28"/>
          <w:lang w:eastAsia="ar-SA"/>
        </w:rPr>
        <w:lastRenderedPageBreak/>
        <w:t>услуг, либо регионального портала государственных и муниципальных услуг Ростовской области (</w:t>
      </w:r>
      <w:hyperlink r:id="rId21" w:history="1">
        <w:r w:rsidRPr="00E800D0">
          <w:rPr>
            <w:color w:val="0000FF"/>
            <w:sz w:val="28"/>
            <w:szCs w:val="28"/>
            <w:lang w:eastAsia="ar-SA"/>
          </w:rPr>
          <w:t>www.61.gosuslugi.ru</w:t>
        </w:r>
      </w:hyperlink>
      <w:r w:rsidRPr="00E800D0">
        <w:rPr>
          <w:bCs/>
          <w:sz w:val="28"/>
          <w:szCs w:val="28"/>
          <w:lang w:eastAsia="ar-SA"/>
        </w:rPr>
        <w:t>), а также может быть принята при личном приеме Заявителя.</w:t>
      </w:r>
      <w:proofErr w:type="gramEnd"/>
    </w:p>
    <w:p w:rsidR="00586FD8" w:rsidRPr="00E800D0" w:rsidRDefault="00586FD8" w:rsidP="00586FD8">
      <w:pPr>
        <w:widowControl w:val="0"/>
        <w:suppressAutoHyphens/>
        <w:autoSpaceDE w:val="0"/>
        <w:ind w:firstLine="540"/>
        <w:jc w:val="both"/>
        <w:rPr>
          <w:sz w:val="28"/>
          <w:szCs w:val="28"/>
          <w:lang w:eastAsia="ar-SA"/>
        </w:rPr>
      </w:pPr>
      <w:r w:rsidRPr="00E800D0">
        <w:rPr>
          <w:sz w:val="28"/>
          <w:szCs w:val="28"/>
          <w:lang w:eastAsia="ar-SA"/>
        </w:rPr>
        <w:t>Жалоба должна содержать:</w:t>
      </w:r>
    </w:p>
    <w:p w:rsidR="00586FD8" w:rsidRPr="00E800D0" w:rsidRDefault="00586FD8" w:rsidP="00586FD8">
      <w:pPr>
        <w:widowControl w:val="0"/>
        <w:suppressAutoHyphens/>
        <w:autoSpaceDE w:val="0"/>
        <w:ind w:firstLine="540"/>
        <w:jc w:val="both"/>
        <w:rPr>
          <w:sz w:val="28"/>
          <w:szCs w:val="28"/>
          <w:lang w:eastAsia="ar-SA"/>
        </w:rPr>
      </w:pPr>
      <w:r w:rsidRPr="00E800D0">
        <w:rPr>
          <w:sz w:val="28"/>
          <w:szCs w:val="28"/>
          <w:lang w:eastAsia="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86FD8" w:rsidRPr="00E800D0" w:rsidRDefault="00586FD8" w:rsidP="00586FD8">
      <w:pPr>
        <w:widowControl w:val="0"/>
        <w:suppressAutoHyphens/>
        <w:autoSpaceDE w:val="0"/>
        <w:ind w:firstLine="540"/>
        <w:jc w:val="both"/>
        <w:rPr>
          <w:sz w:val="28"/>
          <w:szCs w:val="28"/>
          <w:lang w:eastAsia="ar-SA"/>
        </w:rPr>
      </w:pPr>
      <w:proofErr w:type="gramStart"/>
      <w:r w:rsidRPr="00E800D0">
        <w:rPr>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86FD8" w:rsidRPr="00E800D0" w:rsidRDefault="00586FD8" w:rsidP="00586FD8">
      <w:pPr>
        <w:widowControl w:val="0"/>
        <w:suppressAutoHyphens/>
        <w:autoSpaceDE w:val="0"/>
        <w:ind w:firstLine="540"/>
        <w:jc w:val="both"/>
        <w:rPr>
          <w:sz w:val="28"/>
          <w:szCs w:val="28"/>
          <w:lang w:eastAsia="ar-SA"/>
        </w:rPr>
      </w:pPr>
      <w:r w:rsidRPr="00E800D0">
        <w:rPr>
          <w:sz w:val="28"/>
          <w:szCs w:val="28"/>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86FD8" w:rsidRPr="00E800D0" w:rsidRDefault="00586FD8" w:rsidP="00586FD8">
      <w:pPr>
        <w:widowControl w:val="0"/>
        <w:suppressAutoHyphens/>
        <w:autoSpaceDE w:val="0"/>
        <w:ind w:firstLine="540"/>
        <w:jc w:val="both"/>
        <w:rPr>
          <w:sz w:val="28"/>
          <w:szCs w:val="28"/>
          <w:lang w:eastAsia="ar-SA"/>
        </w:rPr>
      </w:pPr>
      <w:r w:rsidRPr="00E800D0">
        <w:rPr>
          <w:sz w:val="28"/>
          <w:szCs w:val="28"/>
          <w:lang w:eastAsia="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86FD8" w:rsidRPr="00E800D0" w:rsidRDefault="00586FD8" w:rsidP="00586FD8">
      <w:pPr>
        <w:widowControl w:val="0"/>
        <w:suppressAutoHyphens/>
        <w:autoSpaceDE w:val="0"/>
        <w:ind w:firstLine="720"/>
        <w:jc w:val="both"/>
        <w:rPr>
          <w:sz w:val="28"/>
          <w:szCs w:val="28"/>
          <w:lang w:eastAsia="ar-SA"/>
        </w:rPr>
      </w:pPr>
      <w:r w:rsidRPr="00E800D0">
        <w:rPr>
          <w:sz w:val="28"/>
          <w:szCs w:val="28"/>
          <w:lang w:eastAsia="ar-SA"/>
        </w:rPr>
        <w:t>Жалобы, поступившие в письменной форме на бумажном носителе, в электронной форме подлежат регистрации в журнале учета жалоб на решения и действия (бездействие) органа, предоставляющего муниципальную услугу, его должностных лиц и муниципальных служащих в течение 1 рабочего дня с момента поступления жалобы с присвоением ей регистрационного номера.</w:t>
      </w:r>
    </w:p>
    <w:p w:rsidR="00586FD8" w:rsidRPr="00E800D0" w:rsidRDefault="00586FD8" w:rsidP="00586FD8">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5.5. </w:t>
      </w:r>
      <w:r w:rsidRPr="00E800D0">
        <w:rPr>
          <w:sz w:val="28"/>
          <w:szCs w:val="28"/>
          <w:lang w:eastAsia="ar-SA"/>
        </w:rPr>
        <w:t>Сроки рассмотрения жалобы.</w:t>
      </w:r>
    </w:p>
    <w:p w:rsidR="00586FD8" w:rsidRPr="00E800D0" w:rsidRDefault="00586FD8" w:rsidP="00586FD8">
      <w:pPr>
        <w:widowControl w:val="0"/>
        <w:suppressAutoHyphens/>
        <w:autoSpaceDE w:val="0"/>
        <w:ind w:firstLine="720"/>
        <w:jc w:val="both"/>
        <w:rPr>
          <w:sz w:val="28"/>
          <w:szCs w:val="28"/>
          <w:lang w:eastAsia="ar-SA"/>
        </w:rPr>
      </w:pPr>
      <w:proofErr w:type="gramStart"/>
      <w:r w:rsidRPr="00E800D0">
        <w:rPr>
          <w:sz w:val="28"/>
          <w:szCs w:val="28"/>
          <w:lang w:eastAsia="ar-SA"/>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w:t>
      </w:r>
      <w:proofErr w:type="gramEnd"/>
      <w:r w:rsidRPr="00E800D0">
        <w:rPr>
          <w:sz w:val="28"/>
          <w:szCs w:val="28"/>
          <w:lang w:eastAsia="ar-SA"/>
        </w:rPr>
        <w:t xml:space="preserve">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586FD8" w:rsidRPr="00E800D0" w:rsidRDefault="00586FD8" w:rsidP="00586FD8">
      <w:pPr>
        <w:widowControl w:val="0"/>
        <w:suppressAutoHyphens/>
        <w:autoSpaceDE w:val="0"/>
        <w:ind w:firstLine="720"/>
        <w:jc w:val="both"/>
        <w:rPr>
          <w:sz w:val="28"/>
          <w:szCs w:val="28"/>
          <w:lang w:eastAsia="ar-SA"/>
        </w:rPr>
      </w:pPr>
      <w:r w:rsidRPr="00E800D0">
        <w:rPr>
          <w:bCs/>
          <w:color w:val="000000"/>
          <w:sz w:val="28"/>
          <w:szCs w:val="28"/>
          <w:lang w:eastAsia="ar-SA"/>
        </w:rPr>
        <w:t xml:space="preserve">5.6. </w:t>
      </w:r>
      <w:r w:rsidRPr="00E800D0">
        <w:rPr>
          <w:sz w:val="28"/>
          <w:szCs w:val="28"/>
          <w:lang w:eastAsia="ar-SA"/>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586FD8" w:rsidRPr="00E800D0" w:rsidRDefault="00586FD8" w:rsidP="00586FD8">
      <w:pPr>
        <w:widowControl w:val="0"/>
        <w:suppressAutoHyphens/>
        <w:autoSpaceDE w:val="0"/>
        <w:ind w:firstLine="720"/>
        <w:jc w:val="both"/>
        <w:rPr>
          <w:sz w:val="28"/>
          <w:szCs w:val="28"/>
          <w:lang w:eastAsia="ar-SA"/>
        </w:rPr>
      </w:pPr>
      <w:r w:rsidRPr="00E800D0">
        <w:rPr>
          <w:sz w:val="28"/>
          <w:szCs w:val="28"/>
          <w:lang w:eastAsia="ar-SA"/>
        </w:rPr>
        <w:t>Основания для приостановления рассмотрения жалобы отсутствуют.</w:t>
      </w:r>
    </w:p>
    <w:p w:rsidR="00586FD8" w:rsidRPr="00E800D0" w:rsidRDefault="00586FD8" w:rsidP="00586FD8">
      <w:pPr>
        <w:suppressAutoHyphens/>
        <w:spacing w:before="14"/>
        <w:ind w:firstLine="720"/>
        <w:jc w:val="both"/>
        <w:rPr>
          <w:sz w:val="28"/>
          <w:szCs w:val="28"/>
          <w:lang w:eastAsia="ar-SA"/>
        </w:rPr>
      </w:pPr>
      <w:r w:rsidRPr="00E800D0">
        <w:rPr>
          <w:bCs/>
          <w:color w:val="000000"/>
          <w:sz w:val="28"/>
          <w:szCs w:val="28"/>
          <w:lang w:eastAsia="ar-SA"/>
        </w:rPr>
        <w:t xml:space="preserve">5.7. </w:t>
      </w:r>
      <w:r w:rsidRPr="00E800D0">
        <w:rPr>
          <w:sz w:val="28"/>
          <w:szCs w:val="28"/>
          <w:lang w:eastAsia="ar-SA"/>
        </w:rPr>
        <w:t>Результат рассмотрения жалобы.</w:t>
      </w:r>
    </w:p>
    <w:p w:rsidR="00586FD8" w:rsidRPr="00E800D0" w:rsidRDefault="00586FD8" w:rsidP="00586FD8">
      <w:pPr>
        <w:suppressAutoHyphens/>
        <w:ind w:firstLine="709"/>
        <w:jc w:val="both"/>
        <w:rPr>
          <w:sz w:val="28"/>
          <w:szCs w:val="28"/>
          <w:lang w:eastAsia="ar-SA"/>
        </w:rPr>
      </w:pPr>
      <w:r w:rsidRPr="00E800D0">
        <w:rPr>
          <w:sz w:val="28"/>
          <w:szCs w:val="28"/>
          <w:lang w:eastAsia="ar-SA"/>
        </w:rPr>
        <w:t xml:space="preserve">По результатам рассмотрения жалобы в соответствии с </w:t>
      </w:r>
      <w:hyperlink r:id="rId22" w:history="1">
        <w:r w:rsidRPr="00E800D0">
          <w:rPr>
            <w:color w:val="0000FF"/>
            <w:sz w:val="28"/>
            <w:szCs w:val="28"/>
            <w:lang w:eastAsia="ar-SA"/>
          </w:rPr>
          <w:t>частью 7 статьи 11.2</w:t>
        </w:r>
      </w:hyperlink>
      <w:r w:rsidRPr="00E800D0">
        <w:rPr>
          <w:sz w:val="28"/>
          <w:szCs w:val="28"/>
          <w:lang w:eastAsia="ar-SA"/>
        </w:rPr>
        <w:t xml:space="preserve"> Федерального закона от 27.07.2010 N 210-ФЗ Администрация принимает одно из следующих решений:</w:t>
      </w:r>
    </w:p>
    <w:p w:rsidR="00586FD8" w:rsidRPr="00E800D0" w:rsidRDefault="00586FD8" w:rsidP="00586FD8">
      <w:pPr>
        <w:suppressAutoHyphens/>
        <w:ind w:firstLine="709"/>
        <w:jc w:val="both"/>
        <w:rPr>
          <w:sz w:val="28"/>
          <w:szCs w:val="28"/>
          <w:lang w:eastAsia="ar-SA"/>
        </w:rPr>
      </w:pPr>
      <w:r w:rsidRPr="00E800D0">
        <w:rPr>
          <w:sz w:val="28"/>
          <w:szCs w:val="28"/>
          <w:lang w:eastAsia="ar-SA"/>
        </w:rPr>
        <w:lastRenderedPageBreak/>
        <w:t>1) удовлетворить жалобу и принимает исчерпывающие меры по устранению выявленных нарушений;</w:t>
      </w:r>
    </w:p>
    <w:p w:rsidR="00586FD8" w:rsidRPr="00E800D0" w:rsidRDefault="00586FD8" w:rsidP="00586FD8">
      <w:pPr>
        <w:suppressAutoHyphens/>
        <w:ind w:firstLine="709"/>
        <w:jc w:val="both"/>
        <w:rPr>
          <w:sz w:val="28"/>
          <w:szCs w:val="28"/>
          <w:lang w:eastAsia="ar-SA"/>
        </w:rPr>
      </w:pPr>
      <w:r w:rsidRPr="00E800D0">
        <w:rPr>
          <w:sz w:val="28"/>
          <w:szCs w:val="28"/>
          <w:lang w:eastAsia="ar-SA"/>
        </w:rPr>
        <w:t xml:space="preserve"> 2) отказать в удовлетворении жалобы в следующих случаях:</w:t>
      </w:r>
    </w:p>
    <w:p w:rsidR="00586FD8" w:rsidRPr="00E800D0" w:rsidRDefault="00586FD8" w:rsidP="00586FD8">
      <w:pPr>
        <w:suppressAutoHyphens/>
        <w:autoSpaceDE w:val="0"/>
        <w:ind w:firstLine="709"/>
        <w:rPr>
          <w:sz w:val="28"/>
          <w:szCs w:val="28"/>
          <w:lang w:eastAsia="ar-SA"/>
        </w:rPr>
      </w:pPr>
      <w:r w:rsidRPr="00E800D0">
        <w:rPr>
          <w:sz w:val="28"/>
          <w:szCs w:val="28"/>
          <w:lang w:eastAsia="ar-SA"/>
        </w:rPr>
        <w:t xml:space="preserve"> -  наличие вступившего в законную силу решения суда, арбитражного суда по жалобе о том же предмете и по тем же основаниям;</w:t>
      </w:r>
    </w:p>
    <w:p w:rsidR="00586FD8" w:rsidRPr="00E800D0" w:rsidRDefault="00586FD8" w:rsidP="00586FD8">
      <w:pPr>
        <w:suppressAutoHyphens/>
        <w:autoSpaceDE w:val="0"/>
        <w:ind w:firstLine="709"/>
        <w:rPr>
          <w:sz w:val="28"/>
          <w:szCs w:val="28"/>
          <w:lang w:eastAsia="ar-SA"/>
        </w:rPr>
      </w:pPr>
      <w:r w:rsidRPr="00E800D0">
        <w:rPr>
          <w:sz w:val="28"/>
          <w:szCs w:val="28"/>
          <w:lang w:eastAsia="ar-SA"/>
        </w:rPr>
        <w:t>-  подача жалобы лицом, полномочия которого не подтверждены в порядке, установленном законодательством Российской Федерации;</w:t>
      </w:r>
    </w:p>
    <w:p w:rsidR="00586FD8" w:rsidRPr="00E800D0" w:rsidRDefault="00586FD8" w:rsidP="00586FD8">
      <w:pPr>
        <w:suppressAutoHyphens/>
        <w:autoSpaceDE w:val="0"/>
        <w:ind w:firstLine="709"/>
        <w:jc w:val="both"/>
        <w:rPr>
          <w:sz w:val="28"/>
          <w:szCs w:val="28"/>
          <w:lang w:eastAsia="ar-SA"/>
        </w:rPr>
      </w:pPr>
      <w:r w:rsidRPr="00E800D0">
        <w:rPr>
          <w:sz w:val="28"/>
          <w:szCs w:val="28"/>
          <w:lang w:eastAsia="ar-SA"/>
        </w:rPr>
        <w:t>-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586FD8" w:rsidRPr="00E800D0" w:rsidRDefault="00586FD8" w:rsidP="00586FD8">
      <w:pPr>
        <w:suppressAutoHyphens/>
        <w:autoSpaceDE w:val="0"/>
        <w:ind w:firstLine="709"/>
        <w:jc w:val="both"/>
        <w:rPr>
          <w:sz w:val="28"/>
          <w:szCs w:val="28"/>
          <w:lang w:eastAsia="ar-SA"/>
        </w:rPr>
      </w:pPr>
      <w:r w:rsidRPr="00E800D0">
        <w:rPr>
          <w:sz w:val="28"/>
          <w:szCs w:val="28"/>
          <w:lang w:eastAsia="ar-SA"/>
        </w:rPr>
        <w:t>Глава Администрации Донского сельского поселения может оставить жалобу без ответа в следующих случаях:</w:t>
      </w:r>
    </w:p>
    <w:p w:rsidR="00586FD8" w:rsidRPr="00E800D0" w:rsidRDefault="00586FD8" w:rsidP="00586FD8">
      <w:pPr>
        <w:suppressAutoHyphens/>
        <w:autoSpaceDE w:val="0"/>
        <w:ind w:firstLine="709"/>
        <w:jc w:val="both"/>
        <w:rPr>
          <w:sz w:val="28"/>
          <w:szCs w:val="28"/>
          <w:lang w:eastAsia="ar-SA"/>
        </w:rPr>
      </w:pPr>
      <w:r w:rsidRPr="00E800D0">
        <w:rPr>
          <w:sz w:val="28"/>
          <w:szCs w:val="28"/>
          <w:lang w:eastAsia="ar-SA"/>
        </w:rPr>
        <w:t>-  наличие в жалобе нецензурных либо оскорбительных выражений, угроз жизни, здоровью и имуществу должностного лица, а также членов его семьи;</w:t>
      </w:r>
    </w:p>
    <w:p w:rsidR="00586FD8" w:rsidRPr="00E800D0" w:rsidRDefault="00586FD8" w:rsidP="00586FD8">
      <w:pPr>
        <w:suppressAutoHyphens/>
        <w:autoSpaceDE w:val="0"/>
        <w:ind w:firstLine="709"/>
        <w:jc w:val="both"/>
        <w:rPr>
          <w:sz w:val="28"/>
          <w:szCs w:val="28"/>
          <w:lang w:eastAsia="ar-SA"/>
        </w:rPr>
      </w:pPr>
      <w:r w:rsidRPr="00E800D0">
        <w:rPr>
          <w:sz w:val="28"/>
          <w:szCs w:val="28"/>
          <w:lang w:eastAsia="ar-SA"/>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86FD8" w:rsidRPr="00E800D0" w:rsidRDefault="00586FD8" w:rsidP="00586FD8">
      <w:pPr>
        <w:suppressAutoHyphens/>
        <w:ind w:firstLine="709"/>
        <w:jc w:val="both"/>
        <w:rPr>
          <w:rFonts w:eastAsia="Arial"/>
          <w:sz w:val="28"/>
          <w:szCs w:val="28"/>
          <w:lang w:eastAsia="ar-SA"/>
        </w:rPr>
      </w:pPr>
      <w:r w:rsidRPr="00E800D0">
        <w:rPr>
          <w:rFonts w:eastAsia="Arial"/>
          <w:bCs/>
          <w:color w:val="000000"/>
          <w:sz w:val="28"/>
          <w:szCs w:val="28"/>
          <w:lang w:eastAsia="ar-SA"/>
        </w:rPr>
        <w:t xml:space="preserve">5.8. </w:t>
      </w:r>
      <w:r w:rsidRPr="00E800D0">
        <w:rPr>
          <w:rFonts w:eastAsia="Arial"/>
          <w:sz w:val="28"/>
          <w:szCs w:val="28"/>
          <w:lang w:eastAsia="ar-SA"/>
        </w:rPr>
        <w:t>Порядок информирования Заявителя о результатах рассмотрения жалобы.</w:t>
      </w:r>
    </w:p>
    <w:p w:rsidR="00586FD8" w:rsidRPr="00E800D0" w:rsidRDefault="00586FD8" w:rsidP="00586FD8">
      <w:pPr>
        <w:suppressAutoHyphens/>
        <w:spacing w:before="14"/>
        <w:jc w:val="both"/>
        <w:rPr>
          <w:sz w:val="28"/>
          <w:szCs w:val="28"/>
          <w:lang w:eastAsia="ar-SA"/>
        </w:rPr>
      </w:pPr>
      <w:r w:rsidRPr="00E800D0">
        <w:rPr>
          <w:sz w:val="28"/>
          <w:szCs w:val="28"/>
          <w:lang w:eastAsia="ar-SA"/>
        </w:rPr>
        <w:t xml:space="preserve">       Ответ по результатам рассмотрения жалобы направляется заявителю не позднее дня, следующего за днем принятия решения, в письменной форме.</w:t>
      </w:r>
    </w:p>
    <w:p w:rsidR="00586FD8" w:rsidRPr="00E800D0" w:rsidRDefault="00586FD8" w:rsidP="00586FD8">
      <w:pPr>
        <w:suppressAutoHyphens/>
        <w:spacing w:before="14"/>
        <w:ind w:firstLine="709"/>
        <w:jc w:val="both"/>
        <w:rPr>
          <w:sz w:val="28"/>
          <w:szCs w:val="28"/>
          <w:lang w:eastAsia="ar-SA"/>
        </w:rPr>
      </w:pPr>
      <w:r w:rsidRPr="00E800D0">
        <w:rPr>
          <w:sz w:val="28"/>
          <w:szCs w:val="28"/>
          <w:lang w:eastAsia="ar-SA"/>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Главы администрации Донского сельского поселения.</w:t>
      </w:r>
    </w:p>
    <w:p w:rsidR="00586FD8" w:rsidRPr="00E800D0" w:rsidRDefault="00586FD8" w:rsidP="00586FD8">
      <w:pPr>
        <w:shd w:val="clear" w:color="auto" w:fill="FFFFFF"/>
        <w:suppressAutoHyphens/>
        <w:spacing w:before="14"/>
        <w:ind w:firstLine="720"/>
        <w:jc w:val="both"/>
        <w:rPr>
          <w:sz w:val="28"/>
          <w:szCs w:val="28"/>
          <w:lang w:eastAsia="ar-SA"/>
        </w:rPr>
      </w:pPr>
      <w:r w:rsidRPr="00E800D0">
        <w:rPr>
          <w:bCs/>
          <w:color w:val="000000"/>
          <w:sz w:val="28"/>
          <w:szCs w:val="28"/>
          <w:lang w:eastAsia="ar-SA"/>
        </w:rPr>
        <w:t xml:space="preserve">5.9. </w:t>
      </w:r>
      <w:r w:rsidRPr="00E800D0">
        <w:rPr>
          <w:sz w:val="28"/>
          <w:szCs w:val="28"/>
          <w:lang w:eastAsia="ar-SA"/>
        </w:rPr>
        <w:t>Порядок обжалования решения по жалобе.</w:t>
      </w:r>
    </w:p>
    <w:p w:rsidR="00586FD8" w:rsidRPr="00E800D0" w:rsidRDefault="00586FD8" w:rsidP="00586FD8">
      <w:pPr>
        <w:suppressAutoHyphens/>
        <w:ind w:firstLine="720"/>
        <w:jc w:val="both"/>
        <w:rPr>
          <w:sz w:val="28"/>
          <w:szCs w:val="28"/>
          <w:lang w:eastAsia="ar-SA"/>
        </w:rPr>
      </w:pPr>
      <w:r w:rsidRPr="00E800D0">
        <w:rPr>
          <w:sz w:val="28"/>
          <w:szCs w:val="28"/>
          <w:lang w:eastAsia="ar-SA"/>
        </w:rPr>
        <w:t xml:space="preserve">В случае установления в ходе или по результатам </w:t>
      </w:r>
      <w:proofErr w:type="gramStart"/>
      <w:r w:rsidRPr="00E800D0">
        <w:rPr>
          <w:sz w:val="28"/>
          <w:szCs w:val="28"/>
          <w:lang w:eastAsia="ar-SA"/>
        </w:rPr>
        <w:t>рассмотрения жалобы признаков состава административного правонарушения</w:t>
      </w:r>
      <w:proofErr w:type="gramEnd"/>
      <w:r w:rsidRPr="00E800D0">
        <w:rPr>
          <w:sz w:val="28"/>
          <w:szCs w:val="28"/>
          <w:lang w:eastAsia="ar-SA"/>
        </w:rPr>
        <w:t xml:space="preserve"> или преступления должностное лицо, наделенное полномочиями по рассмотрению жалоб в соответствии с пунктом 5.2, незамедлительно направляет соответствующие материалы в органы прокуратуры.</w:t>
      </w:r>
    </w:p>
    <w:p w:rsidR="00586FD8" w:rsidRPr="00E800D0" w:rsidRDefault="00586FD8" w:rsidP="00586FD8">
      <w:pPr>
        <w:suppressAutoHyphens/>
        <w:jc w:val="both"/>
        <w:rPr>
          <w:rFonts w:eastAsia="Arial"/>
          <w:sz w:val="28"/>
          <w:szCs w:val="28"/>
          <w:lang w:eastAsia="ar-SA"/>
        </w:rPr>
      </w:pPr>
      <w:r w:rsidRPr="00E800D0">
        <w:rPr>
          <w:rFonts w:eastAsia="Arial"/>
          <w:sz w:val="28"/>
          <w:szCs w:val="28"/>
          <w:lang w:eastAsia="ar-SA"/>
        </w:rPr>
        <w:t xml:space="preserve">                             </w:t>
      </w:r>
    </w:p>
    <w:p w:rsidR="00586FD8" w:rsidRPr="00327B25" w:rsidRDefault="00586FD8" w:rsidP="00586FD8">
      <w:pPr>
        <w:widowControl w:val="0"/>
        <w:suppressAutoHyphens/>
        <w:autoSpaceDE w:val="0"/>
        <w:autoSpaceDN w:val="0"/>
        <w:adjustRightInd w:val="0"/>
        <w:jc w:val="both"/>
        <w:rPr>
          <w:rFonts w:eastAsia="Droid Sans Fallback" w:cs="FreeSans"/>
          <w:bCs/>
          <w:color w:val="00000A"/>
          <w:lang w:eastAsia="zh-CN" w:bidi="hi-IN"/>
        </w:rPr>
      </w:pPr>
    </w:p>
    <w:p w:rsidR="00586FD8" w:rsidRPr="00327B25" w:rsidRDefault="00586FD8" w:rsidP="00586FD8">
      <w:pPr>
        <w:widowControl w:val="0"/>
        <w:suppressAutoHyphens/>
        <w:autoSpaceDE w:val="0"/>
        <w:autoSpaceDN w:val="0"/>
        <w:adjustRightInd w:val="0"/>
        <w:jc w:val="both"/>
        <w:rPr>
          <w:rFonts w:eastAsia="Droid Sans Fallback" w:cs="FreeSans"/>
          <w:bCs/>
          <w:color w:val="00000A"/>
          <w:lang w:eastAsia="zh-CN" w:bidi="hi-IN"/>
        </w:rPr>
      </w:pPr>
    </w:p>
    <w:p w:rsidR="00586FD8" w:rsidRPr="00327B25" w:rsidRDefault="00586FD8" w:rsidP="00586FD8">
      <w:pPr>
        <w:widowControl w:val="0"/>
        <w:suppressAutoHyphens/>
        <w:autoSpaceDE w:val="0"/>
        <w:autoSpaceDN w:val="0"/>
        <w:adjustRightInd w:val="0"/>
        <w:jc w:val="both"/>
        <w:rPr>
          <w:rFonts w:eastAsia="Droid Sans Fallback" w:cs="FreeSans"/>
          <w:bCs/>
          <w:color w:val="00000A"/>
          <w:lang w:eastAsia="zh-CN" w:bidi="hi-IN"/>
        </w:rPr>
      </w:pPr>
    </w:p>
    <w:p w:rsidR="00586FD8" w:rsidRPr="00327B25" w:rsidRDefault="00586FD8" w:rsidP="00586FD8">
      <w:pPr>
        <w:widowControl w:val="0"/>
        <w:suppressAutoHyphens/>
        <w:autoSpaceDE w:val="0"/>
        <w:autoSpaceDN w:val="0"/>
        <w:adjustRightInd w:val="0"/>
        <w:jc w:val="both"/>
        <w:rPr>
          <w:rFonts w:eastAsia="Droid Sans Fallback" w:cs="FreeSans"/>
          <w:bCs/>
          <w:color w:val="00000A"/>
          <w:lang w:eastAsia="zh-CN" w:bidi="hi-IN"/>
        </w:rPr>
      </w:pPr>
    </w:p>
    <w:p w:rsidR="00586FD8" w:rsidRPr="00327B25" w:rsidRDefault="00586FD8" w:rsidP="00586FD8">
      <w:pPr>
        <w:widowControl w:val="0"/>
        <w:suppressAutoHyphens/>
        <w:autoSpaceDE w:val="0"/>
        <w:autoSpaceDN w:val="0"/>
        <w:adjustRightInd w:val="0"/>
        <w:jc w:val="both"/>
        <w:rPr>
          <w:rFonts w:eastAsia="Droid Sans Fallback" w:cs="FreeSans"/>
          <w:bCs/>
          <w:color w:val="00000A"/>
          <w:lang w:eastAsia="zh-CN" w:bidi="hi-IN"/>
        </w:rPr>
      </w:pPr>
    </w:p>
    <w:p w:rsidR="00586FD8" w:rsidRPr="00327B25" w:rsidRDefault="00586FD8" w:rsidP="00586FD8">
      <w:pPr>
        <w:widowControl w:val="0"/>
        <w:suppressAutoHyphens/>
        <w:autoSpaceDE w:val="0"/>
        <w:autoSpaceDN w:val="0"/>
        <w:adjustRightInd w:val="0"/>
        <w:jc w:val="both"/>
        <w:rPr>
          <w:rFonts w:eastAsia="Droid Sans Fallback" w:cs="FreeSans"/>
          <w:bCs/>
          <w:color w:val="00000A"/>
          <w:lang w:eastAsia="zh-CN" w:bidi="hi-IN"/>
        </w:rPr>
      </w:pPr>
    </w:p>
    <w:p w:rsidR="00586FD8" w:rsidRPr="00327B25" w:rsidRDefault="00586FD8" w:rsidP="00586FD8">
      <w:pPr>
        <w:widowControl w:val="0"/>
        <w:suppressAutoHyphens/>
        <w:autoSpaceDE w:val="0"/>
        <w:autoSpaceDN w:val="0"/>
        <w:adjustRightInd w:val="0"/>
        <w:jc w:val="right"/>
        <w:rPr>
          <w:rFonts w:eastAsia="Droid Sans Fallback" w:cs="FreeSans"/>
          <w:bCs/>
          <w:color w:val="00000A"/>
          <w:lang w:eastAsia="zh-CN" w:bidi="hi-IN"/>
        </w:rPr>
      </w:pPr>
    </w:p>
    <w:p w:rsidR="00586FD8" w:rsidRPr="00327B25" w:rsidRDefault="00586FD8" w:rsidP="00586FD8">
      <w:pPr>
        <w:widowControl w:val="0"/>
        <w:suppressAutoHyphens/>
        <w:autoSpaceDE w:val="0"/>
        <w:autoSpaceDN w:val="0"/>
        <w:adjustRightInd w:val="0"/>
        <w:jc w:val="right"/>
        <w:rPr>
          <w:rFonts w:eastAsia="Droid Sans Fallback" w:cs="FreeSans"/>
          <w:bCs/>
          <w:color w:val="00000A"/>
          <w:lang w:eastAsia="zh-CN" w:bidi="hi-IN"/>
        </w:rPr>
      </w:pPr>
    </w:p>
    <w:p w:rsidR="00586FD8" w:rsidRPr="00327B25" w:rsidRDefault="00586FD8" w:rsidP="00586FD8">
      <w:pPr>
        <w:widowControl w:val="0"/>
        <w:suppressAutoHyphens/>
        <w:autoSpaceDE w:val="0"/>
        <w:autoSpaceDN w:val="0"/>
        <w:adjustRightInd w:val="0"/>
        <w:jc w:val="right"/>
        <w:rPr>
          <w:rFonts w:eastAsia="Droid Sans Fallback" w:cs="FreeSans"/>
          <w:bCs/>
          <w:color w:val="00000A"/>
          <w:lang w:eastAsia="zh-CN" w:bidi="hi-IN"/>
        </w:rPr>
      </w:pPr>
    </w:p>
    <w:p w:rsidR="00586FD8" w:rsidRPr="00327B25" w:rsidRDefault="00586FD8" w:rsidP="00586FD8">
      <w:pPr>
        <w:widowControl w:val="0"/>
        <w:suppressAutoHyphens/>
        <w:autoSpaceDE w:val="0"/>
        <w:autoSpaceDN w:val="0"/>
        <w:adjustRightInd w:val="0"/>
        <w:jc w:val="right"/>
        <w:rPr>
          <w:rFonts w:eastAsia="Droid Sans Fallback" w:cs="FreeSans"/>
          <w:bCs/>
          <w:color w:val="00000A"/>
          <w:lang w:eastAsia="zh-CN" w:bidi="hi-IN"/>
        </w:rPr>
      </w:pPr>
    </w:p>
    <w:p w:rsidR="00586FD8" w:rsidRPr="00327B25" w:rsidRDefault="00586FD8" w:rsidP="00586FD8">
      <w:pPr>
        <w:widowControl w:val="0"/>
        <w:suppressAutoHyphens/>
        <w:autoSpaceDE w:val="0"/>
        <w:autoSpaceDN w:val="0"/>
        <w:adjustRightInd w:val="0"/>
        <w:jc w:val="right"/>
        <w:rPr>
          <w:rFonts w:eastAsia="Droid Sans Fallback" w:cs="FreeSans"/>
          <w:bCs/>
          <w:color w:val="00000A"/>
          <w:lang w:eastAsia="zh-CN" w:bidi="hi-IN"/>
        </w:rPr>
      </w:pPr>
    </w:p>
    <w:p w:rsidR="00586FD8" w:rsidRDefault="00586FD8" w:rsidP="00586FD8">
      <w:pPr>
        <w:widowControl w:val="0"/>
        <w:suppressAutoHyphens/>
        <w:autoSpaceDE w:val="0"/>
        <w:autoSpaceDN w:val="0"/>
        <w:adjustRightInd w:val="0"/>
        <w:jc w:val="right"/>
        <w:rPr>
          <w:rFonts w:eastAsia="Droid Sans Fallback" w:cs="FreeSans"/>
          <w:bCs/>
          <w:color w:val="00000A"/>
          <w:lang w:eastAsia="zh-CN" w:bidi="hi-IN"/>
        </w:rPr>
      </w:pPr>
    </w:p>
    <w:p w:rsidR="00586FD8" w:rsidRDefault="00586FD8" w:rsidP="00586FD8">
      <w:pPr>
        <w:widowControl w:val="0"/>
        <w:suppressAutoHyphens/>
        <w:autoSpaceDE w:val="0"/>
        <w:autoSpaceDN w:val="0"/>
        <w:adjustRightInd w:val="0"/>
        <w:jc w:val="right"/>
        <w:rPr>
          <w:rFonts w:eastAsia="Droid Sans Fallback" w:cs="FreeSans"/>
          <w:bCs/>
          <w:color w:val="00000A"/>
          <w:lang w:eastAsia="zh-CN" w:bidi="hi-IN"/>
        </w:rPr>
      </w:pPr>
    </w:p>
    <w:p w:rsidR="00586FD8" w:rsidRDefault="00586FD8" w:rsidP="00586FD8">
      <w:pPr>
        <w:widowControl w:val="0"/>
        <w:suppressAutoHyphens/>
        <w:autoSpaceDE w:val="0"/>
        <w:autoSpaceDN w:val="0"/>
        <w:adjustRightInd w:val="0"/>
        <w:jc w:val="right"/>
        <w:rPr>
          <w:rFonts w:eastAsia="Droid Sans Fallback" w:cs="FreeSans"/>
          <w:bCs/>
          <w:color w:val="00000A"/>
          <w:lang w:eastAsia="zh-CN" w:bidi="hi-IN"/>
        </w:rPr>
      </w:pPr>
    </w:p>
    <w:p w:rsidR="00586FD8" w:rsidRDefault="00586FD8" w:rsidP="00586FD8">
      <w:pPr>
        <w:widowControl w:val="0"/>
        <w:suppressAutoHyphens/>
        <w:autoSpaceDE w:val="0"/>
        <w:autoSpaceDN w:val="0"/>
        <w:adjustRightInd w:val="0"/>
        <w:jc w:val="right"/>
        <w:rPr>
          <w:rFonts w:eastAsia="Droid Sans Fallback" w:cs="FreeSans"/>
          <w:bCs/>
          <w:color w:val="00000A"/>
          <w:lang w:eastAsia="zh-CN" w:bidi="hi-IN"/>
        </w:rPr>
      </w:pPr>
    </w:p>
    <w:p w:rsidR="00586FD8" w:rsidRPr="00327B25" w:rsidRDefault="00586FD8" w:rsidP="00586FD8">
      <w:pPr>
        <w:widowControl w:val="0"/>
        <w:suppressAutoHyphens/>
        <w:autoSpaceDE w:val="0"/>
        <w:autoSpaceDN w:val="0"/>
        <w:adjustRightInd w:val="0"/>
        <w:jc w:val="right"/>
        <w:rPr>
          <w:rFonts w:eastAsia="Droid Sans Fallback" w:cs="FreeSans"/>
          <w:bCs/>
          <w:color w:val="00000A"/>
          <w:lang w:eastAsia="zh-CN" w:bidi="hi-IN"/>
        </w:rPr>
      </w:pPr>
    </w:p>
    <w:p w:rsidR="00586FD8" w:rsidRPr="00327B25" w:rsidRDefault="00586FD8" w:rsidP="00586FD8">
      <w:pPr>
        <w:widowControl w:val="0"/>
        <w:suppressAutoHyphens/>
        <w:autoSpaceDE w:val="0"/>
        <w:autoSpaceDN w:val="0"/>
        <w:adjustRightInd w:val="0"/>
        <w:jc w:val="right"/>
        <w:rPr>
          <w:rFonts w:eastAsia="Droid Sans Fallback" w:cs="FreeSans"/>
          <w:bCs/>
          <w:color w:val="00000A"/>
          <w:lang w:eastAsia="zh-CN" w:bidi="hi-IN"/>
        </w:rPr>
      </w:pPr>
    </w:p>
    <w:p w:rsidR="00586FD8" w:rsidRPr="00014549" w:rsidRDefault="00586FD8" w:rsidP="00586FD8">
      <w:pPr>
        <w:widowControl w:val="0"/>
        <w:jc w:val="right"/>
        <w:rPr>
          <w:sz w:val="20"/>
          <w:szCs w:val="20"/>
        </w:rPr>
      </w:pPr>
      <w:r w:rsidRPr="00014549">
        <w:rPr>
          <w:sz w:val="20"/>
          <w:szCs w:val="20"/>
        </w:rPr>
        <w:lastRenderedPageBreak/>
        <w:t>Приложение №1</w:t>
      </w:r>
    </w:p>
    <w:p w:rsidR="00586FD8" w:rsidRPr="00586FD8" w:rsidRDefault="00586FD8" w:rsidP="00586FD8">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w:t>
      </w:r>
      <w:r w:rsidRPr="00903FFB">
        <w:rPr>
          <w:sz w:val="20"/>
          <w:szCs w:val="20"/>
        </w:rPr>
        <w:t xml:space="preserve">услуги </w:t>
      </w:r>
      <w:r w:rsidRPr="00586FD8">
        <w:rPr>
          <w:sz w:val="20"/>
          <w:szCs w:val="20"/>
        </w:rPr>
        <w:t>«</w:t>
      </w:r>
      <w:r w:rsidRPr="00586FD8">
        <w:rPr>
          <w:bCs/>
          <w:sz w:val="20"/>
          <w:szCs w:val="20"/>
        </w:rPr>
        <w:t>Постановка на учет граждан в качестве нуждающихся в жилых помещениях, предоставляемых по договорам социального найма</w:t>
      </w:r>
      <w:r w:rsidRPr="00586FD8">
        <w:rPr>
          <w:sz w:val="20"/>
          <w:szCs w:val="20"/>
        </w:rPr>
        <w:t>»</w:t>
      </w:r>
    </w:p>
    <w:p w:rsidR="00586FD8" w:rsidRDefault="00586FD8" w:rsidP="00586FD8">
      <w:pPr>
        <w:widowControl w:val="0"/>
        <w:rPr>
          <w:sz w:val="20"/>
          <w:szCs w:val="20"/>
        </w:rPr>
      </w:pPr>
    </w:p>
    <w:p w:rsidR="00586FD8" w:rsidRDefault="00586FD8" w:rsidP="00586FD8">
      <w:pPr>
        <w:jc w:val="center"/>
        <w:rPr>
          <w:sz w:val="28"/>
          <w:szCs w:val="28"/>
        </w:rPr>
      </w:pPr>
      <w:r w:rsidRPr="00E800D0">
        <w:rPr>
          <w:sz w:val="28"/>
          <w:szCs w:val="28"/>
        </w:rPr>
        <w:t>Перечень документов, необходимых для предоставления муниципальной услуги </w:t>
      </w:r>
    </w:p>
    <w:p w:rsidR="00586FD8" w:rsidRPr="00E800D0" w:rsidRDefault="00586FD8" w:rsidP="00586FD8">
      <w:pPr>
        <w:jc w:val="center"/>
        <w:rPr>
          <w:sz w:val="28"/>
          <w:szCs w:val="28"/>
        </w:rPr>
      </w:pPr>
    </w:p>
    <w:tbl>
      <w:tblPr>
        <w:tblpPr w:leftFromText="180" w:rightFromText="180" w:vertAnchor="text" w:tblpY="1"/>
        <w:tblOverlap w:val="neve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5"/>
        <w:gridCol w:w="8758"/>
      </w:tblGrid>
      <w:tr w:rsidR="00586FD8"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hideMark/>
          </w:tcPr>
          <w:p w:rsidR="00586FD8" w:rsidRPr="00E800D0" w:rsidRDefault="00586FD8" w:rsidP="004872BD">
            <w:pPr>
              <w:jc w:val="center"/>
              <w:rPr>
                <w:sz w:val="28"/>
                <w:szCs w:val="28"/>
              </w:rPr>
            </w:pPr>
            <w:r w:rsidRPr="00E800D0">
              <w:rPr>
                <w:sz w:val="28"/>
                <w:szCs w:val="28"/>
              </w:rPr>
              <w:t>№</w:t>
            </w:r>
          </w:p>
          <w:p w:rsidR="00586FD8" w:rsidRPr="00E800D0" w:rsidRDefault="00586FD8" w:rsidP="004872BD">
            <w:pPr>
              <w:jc w:val="center"/>
              <w:rPr>
                <w:sz w:val="28"/>
                <w:szCs w:val="28"/>
              </w:rPr>
            </w:pPr>
            <w:proofErr w:type="gramStart"/>
            <w:r w:rsidRPr="00E800D0">
              <w:rPr>
                <w:sz w:val="28"/>
                <w:szCs w:val="28"/>
              </w:rPr>
              <w:t>п</w:t>
            </w:r>
            <w:proofErr w:type="gramEnd"/>
            <w:r w:rsidRPr="00E800D0">
              <w:rPr>
                <w:sz w:val="28"/>
                <w:szCs w:val="28"/>
              </w:rPr>
              <w:t>/п</w:t>
            </w:r>
          </w:p>
        </w:tc>
        <w:tc>
          <w:tcPr>
            <w:tcW w:w="8758" w:type="dxa"/>
            <w:tcBorders>
              <w:top w:val="outset" w:sz="6" w:space="0" w:color="auto"/>
              <w:left w:val="outset" w:sz="6" w:space="0" w:color="auto"/>
              <w:bottom w:val="outset" w:sz="6" w:space="0" w:color="auto"/>
              <w:right w:val="outset" w:sz="6" w:space="0" w:color="auto"/>
            </w:tcBorders>
            <w:hideMark/>
          </w:tcPr>
          <w:p w:rsidR="00586FD8" w:rsidRPr="00E800D0" w:rsidRDefault="00586FD8" w:rsidP="004872BD">
            <w:pPr>
              <w:jc w:val="center"/>
              <w:rPr>
                <w:sz w:val="28"/>
                <w:szCs w:val="28"/>
              </w:rPr>
            </w:pPr>
            <w:r w:rsidRPr="00E800D0">
              <w:rPr>
                <w:sz w:val="28"/>
                <w:szCs w:val="28"/>
              </w:rPr>
              <w:t>Наименование документа</w:t>
            </w:r>
          </w:p>
        </w:tc>
      </w:tr>
      <w:tr w:rsidR="00586FD8"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hideMark/>
          </w:tcPr>
          <w:p w:rsidR="00586FD8" w:rsidRPr="00E800D0" w:rsidRDefault="00586FD8" w:rsidP="004872BD">
            <w:pPr>
              <w:jc w:val="center"/>
            </w:pPr>
            <w:r w:rsidRPr="00E800D0">
              <w:t>1.</w:t>
            </w:r>
          </w:p>
        </w:tc>
        <w:tc>
          <w:tcPr>
            <w:tcW w:w="8758" w:type="dxa"/>
            <w:tcBorders>
              <w:top w:val="outset" w:sz="6" w:space="0" w:color="auto"/>
              <w:left w:val="outset" w:sz="6" w:space="0" w:color="auto"/>
              <w:bottom w:val="outset" w:sz="6" w:space="0" w:color="auto"/>
              <w:right w:val="outset" w:sz="6" w:space="0" w:color="auto"/>
            </w:tcBorders>
            <w:hideMark/>
          </w:tcPr>
          <w:p w:rsidR="00586FD8" w:rsidRPr="00E800D0" w:rsidRDefault="00586FD8" w:rsidP="004872BD">
            <w:r w:rsidRPr="00E800D0">
              <w:t xml:space="preserve">Заявление – </w:t>
            </w:r>
            <w:r w:rsidRPr="004E4E76">
              <w:rPr>
                <w:i/>
              </w:rPr>
              <w:t>оригинал</w:t>
            </w:r>
          </w:p>
        </w:tc>
      </w:tr>
      <w:tr w:rsidR="00586FD8"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586FD8" w:rsidRPr="00E800D0" w:rsidRDefault="00586FD8" w:rsidP="004872BD">
            <w:pPr>
              <w:jc w:val="center"/>
            </w:pPr>
            <w:r w:rsidRPr="00E800D0">
              <w:t>2.</w:t>
            </w:r>
          </w:p>
        </w:tc>
        <w:tc>
          <w:tcPr>
            <w:tcW w:w="8758" w:type="dxa"/>
            <w:tcBorders>
              <w:top w:val="outset" w:sz="6" w:space="0" w:color="auto"/>
              <w:left w:val="outset" w:sz="6" w:space="0" w:color="auto"/>
              <w:bottom w:val="outset" w:sz="6" w:space="0" w:color="auto"/>
              <w:right w:val="outset" w:sz="6" w:space="0" w:color="auto"/>
            </w:tcBorders>
          </w:tcPr>
          <w:p w:rsidR="00586FD8" w:rsidRPr="00E800D0" w:rsidRDefault="00DB2AB2" w:rsidP="004872BD">
            <w:pPr>
              <w:suppressAutoHyphens/>
            </w:pPr>
            <w:r w:rsidRPr="00DB2AB2">
              <w:t>Документы, удостоверяющие личность гражданина Российской Федерации и членов его семьи</w:t>
            </w:r>
            <w:r w:rsidR="00586FD8" w:rsidRPr="00E800D0">
              <w:t>:</w:t>
            </w:r>
            <w:r w:rsidR="00586FD8" w:rsidRPr="00E800D0">
              <w:rPr>
                <w:sz w:val="16"/>
                <w:szCs w:val="16"/>
                <w:lang w:eastAsia="ar-SA"/>
              </w:rPr>
              <w:t xml:space="preserve"> - </w:t>
            </w:r>
            <w:r w:rsidR="00586FD8" w:rsidRPr="00E800D0">
              <w:rPr>
                <w:i/>
                <w:lang w:eastAsia="ar-SA"/>
              </w:rPr>
              <w:t>Копия при предъявлении оригинала-1</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E800D0"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B2AB2" w:rsidRDefault="00DB2AB2" w:rsidP="00DC5B22">
            <w:r w:rsidRPr="00DB2AB2">
              <w:t xml:space="preserve">2.1. Для заявителя: </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E800D0"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B2AB2" w:rsidRDefault="00DB2AB2" w:rsidP="00DC5B22">
            <w:r w:rsidRPr="00DB2AB2">
              <w:t>2.1.1. Паспорт гражданина РФ (копии всех страниц)</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E800D0"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B2AB2" w:rsidRDefault="00DB2AB2" w:rsidP="00DC5B22">
            <w:r w:rsidRPr="00DB2AB2">
              <w:t>2.2. Для членов семьи заявителя (один или несколько документов, копии все</w:t>
            </w:r>
            <w:r>
              <w:t>х страниц):</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E800D0"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B2AB2" w:rsidRDefault="00DB2AB2" w:rsidP="00DC5B22">
            <w:r>
              <w:t>2.2.1. Паспорт гражданина РФ</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E800D0"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B2AB2" w:rsidRDefault="00DB2AB2" w:rsidP="00DC5B22">
            <w:r w:rsidRPr="00DB2AB2">
              <w:t>2.3. Для представителя заявителя:</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E800D0"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B2AB2" w:rsidRDefault="00DB2AB2" w:rsidP="00DC5B22">
            <w:r w:rsidRPr="00DB2AB2">
              <w:t>2.3.1. Паспорт гражданина РФ</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E800D0" w:rsidRDefault="00DB2AB2" w:rsidP="004872BD">
            <w:pPr>
              <w:jc w:val="center"/>
            </w:pPr>
            <w:r>
              <w:t>3.</w:t>
            </w:r>
          </w:p>
        </w:tc>
        <w:tc>
          <w:tcPr>
            <w:tcW w:w="8758" w:type="dxa"/>
            <w:tcBorders>
              <w:top w:val="outset" w:sz="6" w:space="0" w:color="auto"/>
              <w:left w:val="outset" w:sz="6" w:space="0" w:color="auto"/>
              <w:bottom w:val="outset" w:sz="6" w:space="0" w:color="auto"/>
              <w:right w:val="outset" w:sz="6" w:space="0" w:color="auto"/>
            </w:tcBorders>
          </w:tcPr>
          <w:p w:rsidR="00DB2AB2" w:rsidRPr="00803222" w:rsidRDefault="00DB2AB2" w:rsidP="004872BD">
            <w:r w:rsidRPr="00DB2AB2">
              <w:t xml:space="preserve">Документ, удостоверяющий права (полномочия) представителя физического лица, если с заявлением обращается представитель заявителя </w:t>
            </w:r>
            <w:proofErr w:type="gramStart"/>
            <w:r w:rsidRPr="00DB2AB2">
              <w:t>*-</w:t>
            </w:r>
            <w:proofErr w:type="gramEnd"/>
            <w:r w:rsidRPr="00E800D0">
              <w:rPr>
                <w:i/>
                <w:lang w:eastAsia="ar-SA"/>
              </w:rPr>
              <w:t>Копия при предъявлении оригинала-1</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E800D0"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B2AB2" w:rsidRDefault="00DB2AB2" w:rsidP="00DC5B22">
            <w:r w:rsidRPr="00DB2AB2">
              <w:t>3.1. Доверенность, оформленная в установленном законом порядке, на представление интересов заявителя</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E800D0"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B2AB2" w:rsidRDefault="00DB2AB2" w:rsidP="00DC5B22">
            <w:r w:rsidRPr="00DB2AB2">
              <w:t>3.2. Акт органа опеки и попечительства о назначении опекуна или попечителя</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r w:rsidRPr="00D97A8B">
              <w:t>4.</w:t>
            </w: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4872BD">
            <w:r w:rsidRPr="00D97A8B">
              <w:t xml:space="preserve">Справка о составе семьи по месту регистрации лица </w:t>
            </w:r>
            <w:r w:rsidRPr="00D97A8B">
              <w:rPr>
                <w:i/>
              </w:rPr>
              <w:t>Оригинал - 1</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r w:rsidRPr="00D97A8B">
              <w:t>5.</w:t>
            </w: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4872BD">
            <w:r w:rsidRPr="00D97A8B">
              <w:t xml:space="preserve"> </w:t>
            </w:r>
            <w:r w:rsidRPr="00D97A8B">
              <w:rPr>
                <w:i/>
              </w:rPr>
              <w:t>В случае если права на занимаемое жилое помещение не зарегистрированы в ЕГРН:</w:t>
            </w:r>
            <w:r w:rsidRPr="00D97A8B">
              <w:t xml:space="preserve"> Правоустанавливающие документы на занимаемое жилое помещение: </w:t>
            </w:r>
            <w:r w:rsidRPr="00D97A8B">
              <w:rPr>
                <w:i/>
              </w:rPr>
              <w:t>Копия при предъявлении оригинала либо засвидетельствованная в нотариальном порядке копия – 1</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4872BD">
            <w:r w:rsidRPr="00D97A8B">
              <w:t>5.1.1. Договор социального найма</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4872BD">
            <w:r w:rsidRPr="00D97A8B">
              <w:t>5.1.2. Договор найма специализированного жилого помещения</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4872BD">
            <w:r w:rsidRPr="00D97A8B">
              <w:t>5.1.3. Договор поднайма</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4872BD">
            <w:r w:rsidRPr="00D97A8B">
              <w:t>5.1.4.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4872BD">
            <w:r w:rsidRPr="00D97A8B">
              <w:t>5.1.5. Договор купли-продажи</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4872BD">
            <w:r w:rsidRPr="00D97A8B">
              <w:t xml:space="preserve">5.1.6. Договор дарения </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4872BD">
            <w:r w:rsidRPr="00D97A8B">
              <w:t>5.1.7. Договор мены</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4872BD">
            <w:r w:rsidRPr="00D97A8B">
              <w:t xml:space="preserve">5.1.8. Договор ренты (пожизненного содержания с иждивением) </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4872BD">
            <w:r w:rsidRPr="00D97A8B">
              <w:t>5.1.9. Свидетельство о праве на наследство по закону</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4872BD">
            <w:r w:rsidRPr="00D97A8B">
              <w:t xml:space="preserve">5.1.10. свидетельство о праве на наследство по завещанию </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4872BD">
            <w:r w:rsidRPr="00D97A8B">
              <w:t>5.2. </w:t>
            </w:r>
            <w:r w:rsidRPr="00D97A8B">
              <w:rPr>
                <w:i/>
              </w:rPr>
              <w:t>В случае если права на занимаемое жилое помещение зарегистрированы в ЕГРН: Оригинал - 1</w:t>
            </w:r>
          </w:p>
          <w:p w:rsidR="00DB2AB2" w:rsidRPr="00D97A8B" w:rsidRDefault="00DB2AB2" w:rsidP="004872BD">
            <w:r w:rsidRPr="00D97A8B">
              <w:t xml:space="preserve">Выписка из ЕГРН об объекте недвижимости </w:t>
            </w:r>
            <w:r>
              <w:t xml:space="preserve">(о занимаемом жилом помещении) </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r w:rsidRPr="00D97A8B">
              <w:t>6.</w:t>
            </w: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4872BD">
            <w:r w:rsidRPr="00D97A8B">
              <w:t>6.1. Свидетельство о браке</w:t>
            </w:r>
            <w:r w:rsidRPr="00D97A8B">
              <w:rPr>
                <w:i/>
                <w:lang w:eastAsia="ar-SA"/>
              </w:rPr>
              <w:t xml:space="preserve">  Копия при предъявлении оригинала-1</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4872BD">
            <w:r w:rsidRPr="00D97A8B">
              <w:t>6.2. Свидетельство о расторжении брака</w:t>
            </w:r>
            <w:r w:rsidRPr="00D97A8B">
              <w:rPr>
                <w:i/>
                <w:lang w:eastAsia="ar-SA"/>
              </w:rPr>
              <w:t xml:space="preserve">  Копия при предъявлении оригинала-1</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4872BD">
            <w:r w:rsidRPr="00D97A8B">
              <w:t>6.3. Свидетельство о рождении членов семьи</w:t>
            </w:r>
            <w:r w:rsidRPr="00D97A8B">
              <w:rPr>
                <w:i/>
                <w:lang w:eastAsia="ar-SA"/>
              </w:rPr>
              <w:t xml:space="preserve">  Копия при предъявлении оригинала-1</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4872BD">
            <w:r w:rsidRPr="00D97A8B">
              <w:t xml:space="preserve">6.4. Свидетельство о смерти членов семьи </w:t>
            </w:r>
            <w:r w:rsidRPr="00D97A8B">
              <w:rPr>
                <w:i/>
                <w:lang w:eastAsia="ar-SA"/>
              </w:rPr>
              <w:t xml:space="preserve"> Копия при предъявлении оригинала-1</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r w:rsidRPr="00D97A8B">
              <w:t>7.</w:t>
            </w: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4872BD">
            <w:r w:rsidRPr="00D97A8B">
              <w:t xml:space="preserve">7.1. Выписка из домовой книги </w:t>
            </w:r>
            <w:r w:rsidRPr="00D97A8B">
              <w:rPr>
                <w:i/>
              </w:rPr>
              <w:t>Оригинал - 1</w:t>
            </w:r>
          </w:p>
          <w:p w:rsidR="00DB2AB2" w:rsidRPr="00D97A8B" w:rsidRDefault="00DB2AB2" w:rsidP="004872BD">
            <w:pPr>
              <w:rPr>
                <w:i/>
              </w:rPr>
            </w:pPr>
            <w:r w:rsidRPr="00D97A8B">
              <w:rPr>
                <w:i/>
              </w:rPr>
              <w:t>или:</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4872BD">
            <w:r w:rsidRPr="00D97A8B">
              <w:t xml:space="preserve">7.2. Выписка из финансового лицевого счета </w:t>
            </w:r>
            <w:r w:rsidRPr="00D97A8B">
              <w:rPr>
                <w:i/>
              </w:rPr>
              <w:t>Оригинал - 1</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r w:rsidRPr="00D97A8B">
              <w:t>8.</w:t>
            </w: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4872BD">
            <w:r w:rsidRPr="00D97A8B">
              <w:t>Для граждан, страдающих некоторыми формами хронических заболеваний или имеющих право на дополнительную жилую площадь в соответствии с федеральным законодательством:</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4872BD">
            <w:r w:rsidRPr="00D97A8B">
              <w:t xml:space="preserve">8.1. Справка врачебной комиссии </w:t>
            </w:r>
            <w:r w:rsidRPr="00D97A8B">
              <w:rPr>
                <w:i/>
              </w:rPr>
              <w:t>Оригинал - 1</w:t>
            </w:r>
          </w:p>
          <w:p w:rsidR="00DB2AB2" w:rsidRPr="00D97A8B" w:rsidRDefault="00DB2AB2" w:rsidP="004872BD">
            <w:r w:rsidRPr="00D97A8B">
              <w:t>или</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4872BD">
            <w:r w:rsidRPr="00D97A8B">
              <w:t xml:space="preserve">8.2. Справка медицинского учреждения  </w:t>
            </w:r>
            <w:r w:rsidRPr="00D97A8B">
              <w:rPr>
                <w:i/>
              </w:rPr>
              <w:t>Оригинал - 1</w:t>
            </w:r>
          </w:p>
          <w:p w:rsidR="00DB2AB2" w:rsidRPr="00D97A8B" w:rsidRDefault="00DB2AB2" w:rsidP="004872BD">
            <w:r w:rsidRPr="00D97A8B">
              <w:t>Или</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4872BD">
            <w:r w:rsidRPr="00D97A8B">
              <w:t xml:space="preserve">8.3. Справка, выданная федеральным государственным учреждением </w:t>
            </w:r>
            <w:proofErr w:type="gramStart"/>
            <w:r w:rsidRPr="00D97A8B">
              <w:t>медико-социальной</w:t>
            </w:r>
            <w:proofErr w:type="gramEnd"/>
            <w:r w:rsidRPr="00D97A8B">
              <w:t xml:space="preserve"> экспертизы </w:t>
            </w:r>
            <w:r w:rsidRPr="00D97A8B">
              <w:rPr>
                <w:i/>
              </w:rPr>
              <w:t>Оригинал - 1</w:t>
            </w:r>
          </w:p>
          <w:p w:rsidR="00DB2AB2" w:rsidRPr="00D97A8B" w:rsidRDefault="00DB2AB2" w:rsidP="004872BD">
            <w:r w:rsidRPr="00D97A8B">
              <w:t>или</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4872BD">
            <w:r w:rsidRPr="00D97A8B">
              <w:t xml:space="preserve">8.4. Заключение врачебной комиссии </w:t>
            </w:r>
            <w:r w:rsidRPr="00D97A8B">
              <w:rPr>
                <w:i/>
              </w:rPr>
              <w:t>Оригинал - 1</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r w:rsidRPr="00D97A8B">
              <w:t>9.</w:t>
            </w: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rPr>
                <w:rFonts w:eastAsia="Calibri"/>
              </w:rPr>
            </w:pPr>
            <w:r w:rsidRPr="00D97A8B">
              <w:t>9. Удостоверения, другие документы, подтверждающие права гражданина на меры социальной поддержки (при наличии у гражданина права на меры социальной поддержки, установленные федеральным законодательством):</w:t>
            </w:r>
            <w:proofErr w:type="gramStart"/>
            <w:r w:rsidRPr="00D97A8B">
              <w:rPr>
                <w:rFonts w:eastAsia="Calibri"/>
              </w:rPr>
              <w:t xml:space="preserve"> .</w:t>
            </w:r>
            <w:proofErr w:type="gramEnd"/>
            <w:r w:rsidRPr="00D97A8B">
              <w:rPr>
                <w:rFonts w:eastAsia="Calibri"/>
              </w:rPr>
              <w:t xml:space="preserve"> Копия при предъявлении оригинала – 1</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4872BD">
            <w:r w:rsidRPr="00D97A8B">
              <w:t xml:space="preserve">9.1. </w:t>
            </w:r>
            <w:r w:rsidRPr="00D97A8B">
              <w:rPr>
                <w:u w:val="single"/>
              </w:rPr>
              <w:t>Для граждан, жилые помещения которых признаны в порядке, установленном Правительством Российской Федерации, непригодными для проживания и не подлежат ремонту или реконструкции:</w:t>
            </w:r>
          </w:p>
          <w:p w:rsidR="00DB2AB2" w:rsidRPr="00D97A8B" w:rsidRDefault="00DB2AB2" w:rsidP="004872BD">
            <w:r w:rsidRPr="00D97A8B">
              <w:t xml:space="preserve">решение о признании жилого дома (жилого помещения) </w:t>
            </w:r>
            <w:proofErr w:type="gramStart"/>
            <w:r w:rsidRPr="00D97A8B">
              <w:t>непригодным</w:t>
            </w:r>
            <w:proofErr w:type="gramEnd"/>
            <w:r w:rsidRPr="00D97A8B">
              <w:t xml:space="preserve"> для проживания</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rPr>
                <w:strike/>
              </w:rPr>
            </w:pPr>
            <w:r w:rsidRPr="00D97A8B">
              <w:t xml:space="preserve">9.2. </w:t>
            </w:r>
            <w:r w:rsidRPr="00D97A8B">
              <w:rPr>
                <w:u w:val="single"/>
              </w:rPr>
              <w:t>Для граждан, в составе семьи которых имеется трое или более детей-близнецов</w:t>
            </w:r>
            <w:r w:rsidRPr="00D97A8B">
              <w:t xml:space="preserve">: соответствующий факт должен быть подтвержден </w:t>
            </w:r>
          </w:p>
          <w:p w:rsidR="00DB2AB2" w:rsidRPr="00D97A8B" w:rsidRDefault="00DB2AB2" w:rsidP="004872BD">
            <w:r w:rsidRPr="00D97A8B">
              <w:t>свидетельствами о рождении детей-близнецов</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4872BD">
            <w:r w:rsidRPr="00D97A8B">
              <w:t xml:space="preserve">9.3. </w:t>
            </w:r>
            <w:r w:rsidRPr="00D97A8B">
              <w:rPr>
                <w:u w:val="single"/>
              </w:rPr>
              <w:t>Для граждан, проживающих 5 и более лет на территории Ростовской области, в составе семьи которых имеется десять или более несовершеннолетних детей:</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4872BD">
            <w:r w:rsidRPr="00D97A8B">
              <w:t>9.3.1. Выписка из домовой книги (с предыдущих мест проживания)</w:t>
            </w:r>
          </w:p>
          <w:p w:rsidR="00DB2AB2" w:rsidRPr="00D97A8B" w:rsidRDefault="00DB2AB2" w:rsidP="004872BD">
            <w:pPr>
              <w:rPr>
                <w:b/>
              </w:rPr>
            </w:pPr>
            <w:r w:rsidRPr="00D97A8B">
              <w:rPr>
                <w:b/>
              </w:rPr>
              <w:t>или</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4872BD">
            <w:r w:rsidRPr="00D97A8B">
              <w:t>9.3.2. Выписка из поквартирной карточки</w:t>
            </w:r>
            <w:r>
              <w:t xml:space="preserve"> (с предыдущих мест проживания)</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4872BD">
            <w:r w:rsidRPr="00D97A8B">
              <w:t xml:space="preserve">9.4. </w:t>
            </w:r>
            <w:r w:rsidRPr="00D97A8B">
              <w:rPr>
                <w:u w:val="single"/>
              </w:rPr>
              <w:t xml:space="preserve">Для граждан, относящихся </w:t>
            </w:r>
            <w:proofErr w:type="gramStart"/>
            <w:r w:rsidRPr="00D97A8B">
              <w:rPr>
                <w:u w:val="single"/>
              </w:rPr>
              <w:t>к</w:t>
            </w:r>
            <w:proofErr w:type="gramEnd"/>
            <w:r w:rsidRPr="00D97A8B">
              <w:rPr>
                <w:u w:val="single"/>
              </w:rPr>
              <w:t xml:space="preserve"> категория, предусмотренным федеральным законодательством</w:t>
            </w:r>
            <w:r w:rsidRPr="00D97A8B">
              <w:t>:</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4872BD">
            <w:r w:rsidRPr="00D97A8B">
              <w:t>9.4.1. Для Инвалидов Великой Отечественной войны:</w:t>
            </w:r>
          </w:p>
          <w:p w:rsidR="00DB2AB2" w:rsidRPr="00D97A8B" w:rsidRDefault="00DB2AB2" w:rsidP="004872BD">
            <w:r w:rsidRPr="00D97A8B">
              <w:t>Удостоверение инвалида Великой Отечественной Войны</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4872BD">
            <w:r w:rsidRPr="00D97A8B">
              <w:t>9.4.2. Для Участников Великой Отечественной войны:</w:t>
            </w:r>
          </w:p>
          <w:p w:rsidR="00DB2AB2" w:rsidRPr="00D97A8B" w:rsidRDefault="00DB2AB2" w:rsidP="004872BD">
            <w:r w:rsidRPr="00D97A8B">
              <w:t>Удостоверение участника Великой Отечественной Войны</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4872BD">
            <w:r w:rsidRPr="00D97A8B">
              <w:t>9.4.3. Для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выселяемых из занимаемых служебных жилых помещений:</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4872BD">
            <w:r w:rsidRPr="00D97A8B">
              <w:t xml:space="preserve">9.4.3.1. </w:t>
            </w:r>
            <w:proofErr w:type="gramStart"/>
            <w:r w:rsidRPr="00D97A8B">
              <w:t>Удостоверение, военнослужащего, проходившего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военнослужащего, награжденного орденами или медалями СССР за службу в указанный период с указанием статьи 17 Федерального закона «О ветеранах»</w:t>
            </w:r>
            <w:proofErr w:type="gramEnd"/>
          </w:p>
          <w:p w:rsidR="00DB2AB2" w:rsidRPr="00D97A8B" w:rsidRDefault="00DB2AB2" w:rsidP="004872BD">
            <w:pPr>
              <w:rPr>
                <w:b/>
              </w:rPr>
            </w:pPr>
            <w:r w:rsidRPr="00D97A8B">
              <w:rPr>
                <w:b/>
              </w:rPr>
              <w:t>и</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4872BD">
            <w:r w:rsidRPr="00D97A8B">
              <w:t>9.4.3.2. Документ, подтверждающий факт выселения из занимаемых служебных жилых помещений</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4872BD">
            <w:r w:rsidRPr="00D97A8B">
              <w:t xml:space="preserve">9.4.4. Для лиц, </w:t>
            </w:r>
            <w:proofErr w:type="gramStart"/>
            <w:r w:rsidRPr="00D97A8B">
              <w:t>награжденные</w:t>
            </w:r>
            <w:proofErr w:type="gramEnd"/>
            <w:r w:rsidRPr="00D97A8B">
              <w:t xml:space="preserve"> знаком </w:t>
            </w:r>
            <w:r>
              <w:t>"Жителю блокадного Ленинграда":</w:t>
            </w:r>
          </w:p>
          <w:p w:rsidR="00DB2AB2" w:rsidRPr="00D97A8B" w:rsidRDefault="00DB2AB2" w:rsidP="004872BD">
            <w:r w:rsidRPr="00D97A8B">
              <w:lastRenderedPageBreak/>
              <w:t>Удостоверение к знаку "Жителю блокадного Ленинграда"</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4872BD">
            <w:r w:rsidRPr="00D97A8B">
              <w:t>9.4.5. Для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(в соответствии с п. 1 ст.13 Закона РФ от 15.05.1991 № 1244-1):</w:t>
            </w:r>
          </w:p>
          <w:p w:rsidR="00DB2AB2" w:rsidRPr="00D97A8B" w:rsidRDefault="00DB2AB2" w:rsidP="004872BD">
            <w:proofErr w:type="gramStart"/>
            <w:r w:rsidRPr="00D97A8B">
              <w:t>Удостоверение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w:t>
            </w:r>
            <w:proofErr w:type="gramEnd"/>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4872BD">
            <w:r w:rsidRPr="00D97A8B">
              <w:t>9.4.6. Для инвалидов вследствие чернобыльской катастрофы из числа (в соответствии с п. 2 ст.13 Закона РФ от 15.05.1991 № 1244-1):</w:t>
            </w:r>
          </w:p>
          <w:p w:rsidR="00DB2AB2" w:rsidRPr="00D97A8B" w:rsidRDefault="00DB2AB2" w:rsidP="004872BD">
            <w:proofErr w:type="gramStart"/>
            <w:r w:rsidRPr="00D97A8B">
              <w:t>Удостоверение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(ей) инвалидом</w:t>
            </w:r>
            <w:proofErr w:type="gramEnd"/>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4872BD">
            <w:r w:rsidRPr="00D97A8B">
              <w:t xml:space="preserve">9.4.7. </w:t>
            </w:r>
            <w:proofErr w:type="gramStart"/>
            <w:r w:rsidRPr="00D97A8B">
              <w:t>Для граждан (в том числе временно направленные или командированные), принимавших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 соответствии с п. 3 ст.13 Закона РФ от</w:t>
            </w:r>
            <w:proofErr w:type="gramEnd"/>
            <w:r w:rsidRPr="00D97A8B">
              <w:t xml:space="preserve"> </w:t>
            </w:r>
            <w:proofErr w:type="gramStart"/>
            <w:r w:rsidRPr="00D97A8B">
              <w:t>15.05.1991 № 1244-1):</w:t>
            </w:r>
            <w:proofErr w:type="gramEnd"/>
          </w:p>
          <w:p w:rsidR="00DB2AB2" w:rsidRPr="00D97A8B" w:rsidRDefault="00DB2AB2" w:rsidP="004872BD">
            <w:r w:rsidRPr="00D97A8B">
              <w:t>Удостоверение участника ликвидации катастрофы на Чернобыльской АЭС</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4872BD">
            <w:r w:rsidRPr="00D97A8B">
              <w:t xml:space="preserve">9.4.8. </w:t>
            </w:r>
            <w:proofErr w:type="gramStart"/>
            <w:r w:rsidRPr="00D97A8B">
              <w:t>Для военнослужащих и военнообязанных, призванных на специальные сборы и привлеченных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(в соответствии с п. 3 ст.13 Закона РФ от 15.05.1991 № 1244-1):</w:t>
            </w:r>
            <w:proofErr w:type="gramEnd"/>
          </w:p>
          <w:p w:rsidR="00DB2AB2" w:rsidRPr="00D97A8B" w:rsidRDefault="00DB2AB2" w:rsidP="004872BD">
            <w:r w:rsidRPr="00D97A8B">
              <w:t>Удостоверение участника ликвидации катастрофы на Чернобыльской АЭС</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4872BD">
            <w:r w:rsidRPr="00D97A8B">
              <w:t xml:space="preserve">9.4.9. </w:t>
            </w:r>
            <w:proofErr w:type="gramStart"/>
            <w:r w:rsidRPr="00D97A8B">
              <w:t>Для лиц начальствующего и рядового состава органов внутренних дел, проходивших в 1986-1987 годах службу в зоне отчуждения; граждан, в том числе военнослужащих и военнообязанные, призванных на военные сборы и принимавшие участие в 1988-1990 годах в работах по объекту "Укрытие" (в соответствии с п. 3 ст.13 Закона РФ от 15.05.1991 № 1244-1):</w:t>
            </w:r>
            <w:proofErr w:type="gramEnd"/>
          </w:p>
          <w:p w:rsidR="00DB2AB2" w:rsidRPr="00D97A8B" w:rsidRDefault="00DB2AB2" w:rsidP="004872BD">
            <w:r w:rsidRPr="00D97A8B">
              <w:t>Удостоверение участника ликвидации катастрофы на Чернобыльской АЭС</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4872BD">
            <w:r w:rsidRPr="00D97A8B">
              <w:t xml:space="preserve">9.4.10. </w:t>
            </w:r>
            <w:proofErr w:type="gramStart"/>
            <w:r w:rsidRPr="00D97A8B">
              <w:t>Для младшего и среднего медицинского персонала, врачей и других работников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получивших сверхнормативные дозы облучения при оказании медицинской помощи и обслуживании в период с 26 апреля по 30 июня 1986 года лиц</w:t>
            </w:r>
            <w:proofErr w:type="gramEnd"/>
            <w:r w:rsidRPr="00D97A8B">
              <w:t>, пострадавших в результате чернобыльской катастрофы и являвшихся источником ионизирующих излучений (в соответствии с п. 3 ст.13 Закона РФ от 15.05.1991 № 1244-1):</w:t>
            </w:r>
          </w:p>
          <w:p w:rsidR="00DB2AB2" w:rsidRPr="00D97A8B" w:rsidRDefault="00DB2AB2" w:rsidP="004872BD">
            <w:r w:rsidRPr="00D97A8B">
              <w:t>Удостоверение участника ликвидации катастрофы на Чернобыльской АЭС</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4872BD">
            <w:r w:rsidRPr="00D97A8B">
              <w:t xml:space="preserve">9.4.11. </w:t>
            </w:r>
            <w:proofErr w:type="gramStart"/>
            <w:r w:rsidRPr="00D97A8B">
              <w:t>Для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1957-1958 годах непосредственное участие в работах по ликвидации последствий аварии в 1957 году на производственном объединении "Маяк" (в соответствии с п. 1 ст. 1 Федерального закона от</w:t>
            </w:r>
            <w:proofErr w:type="gramEnd"/>
            <w:r w:rsidRPr="00D97A8B">
              <w:t xml:space="preserve"> </w:t>
            </w:r>
            <w:proofErr w:type="gramStart"/>
            <w:r w:rsidRPr="00D97A8B">
              <w:t>26.11.1998 № 175-ФЗ):</w:t>
            </w:r>
            <w:proofErr w:type="gramEnd"/>
          </w:p>
          <w:p w:rsidR="00DB2AB2" w:rsidRPr="00D97A8B" w:rsidRDefault="00DB2AB2" w:rsidP="004872BD">
            <w:r w:rsidRPr="00D97A8B">
              <w:t xml:space="preserve">Удостоверение участника ликвидации последствий аварии в 1957 г. на производственном объединение «МАЯК» и сбросов радиоактивных отходов в реку </w:t>
            </w:r>
            <w:proofErr w:type="spellStart"/>
            <w:r w:rsidRPr="00D97A8B">
              <w:lastRenderedPageBreak/>
              <w:t>Теча</w:t>
            </w:r>
            <w:proofErr w:type="spellEnd"/>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4872BD">
            <w:r w:rsidRPr="00D97A8B">
              <w:t xml:space="preserve">9.4.12. </w:t>
            </w:r>
            <w:proofErr w:type="gramStart"/>
            <w:r w:rsidRPr="00D97A8B">
              <w:t xml:space="preserve">Для граждан,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занятых на работах по проведению защитных мероприятий и реабилитации </w:t>
            </w:r>
            <w:proofErr w:type="spellStart"/>
            <w:r w:rsidRPr="00D97A8B">
              <w:t>радиоактивнозагрязненных</w:t>
            </w:r>
            <w:proofErr w:type="spellEnd"/>
            <w:r w:rsidRPr="00D97A8B">
              <w:t xml:space="preserve"> территорий вдоль реки </w:t>
            </w:r>
            <w:proofErr w:type="spellStart"/>
            <w:r w:rsidRPr="00D97A8B">
              <w:t>Теча</w:t>
            </w:r>
            <w:proofErr w:type="spellEnd"/>
            <w:r w:rsidRPr="00D97A8B">
              <w:t xml:space="preserve"> в 1949-1956 годах (в соответствии с п. 1 ст. 1 Федерального закона от 26.11.1998 № 175-ФЗ): </w:t>
            </w:r>
            <w:proofErr w:type="gramEnd"/>
          </w:p>
          <w:p w:rsidR="00DB2AB2" w:rsidRPr="00D97A8B" w:rsidRDefault="00DB2AB2" w:rsidP="004872BD">
            <w:r w:rsidRPr="00D97A8B">
              <w:t xml:space="preserve">Удостоверение участника ликвидации последствий аварии в 1957 г. на производственном объединение «МАЯК» и сбросов радиоактивных отходов в реку </w:t>
            </w:r>
            <w:proofErr w:type="spellStart"/>
            <w:r w:rsidRPr="00D97A8B">
              <w:t>Теча</w:t>
            </w:r>
            <w:proofErr w:type="spellEnd"/>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4872BD">
            <w:r w:rsidRPr="00D97A8B">
              <w:t>9.4.13. Для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rsidR="00DB2AB2" w:rsidRPr="00D97A8B" w:rsidRDefault="00DB2AB2" w:rsidP="004872BD">
            <w:r w:rsidRPr="00D97A8B">
              <w:t>Удостоверение бывшего несовершеннолетнего узника концлагерей, гетто, других мест принудительного содержания, созданных фашистами и их союзниками в период второй мировой войны</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4872BD">
            <w:r w:rsidRPr="00D97A8B">
              <w:t>9.4.14. Для вынужденных переселенцев:</w:t>
            </w:r>
          </w:p>
          <w:p w:rsidR="00DB2AB2" w:rsidRPr="00D97A8B" w:rsidRDefault="00DB2AB2" w:rsidP="004872BD">
            <w:r w:rsidRPr="00D97A8B">
              <w:t>удостоверения вынужденного переселенца</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4872BD">
            <w:r w:rsidRPr="00D97A8B">
              <w:t>9.4.15. Для граждан, выезжающих (выехавших) из районов Крайнего Севера и приравненных к ним местностей:</w:t>
            </w:r>
          </w:p>
          <w:p w:rsidR="00DB2AB2" w:rsidRPr="00D97A8B" w:rsidRDefault="00DB2AB2" w:rsidP="004872BD">
            <w:r w:rsidRPr="00D97A8B">
              <w:t xml:space="preserve">9.4.15.1. Трудовая книжка, подтверждающая периоды работы в районах Крайнего Севера и приравненных к ним местностей; </w:t>
            </w:r>
          </w:p>
          <w:p w:rsidR="00DB2AB2" w:rsidRPr="00D97A8B" w:rsidRDefault="00DB2AB2" w:rsidP="004872BD">
            <w:r w:rsidRPr="00D97A8B">
              <w:t>9.4.15.2. Сведения о специальном стаже работы (подтверждение стажа работы в районах Крайнего Севера);</w:t>
            </w:r>
          </w:p>
          <w:p w:rsidR="00DB2AB2" w:rsidRPr="00D97A8B" w:rsidRDefault="00DB2AB2" w:rsidP="004872BD">
            <w:r w:rsidRPr="00D97A8B">
              <w:t>9.4.15.3. Документ, подтверждающий факт сдачи или купли-продажи занимаемого в районе Крайнего Севера жилого помещения;</w:t>
            </w:r>
          </w:p>
          <w:p w:rsidR="00DB2AB2" w:rsidRPr="00D97A8B" w:rsidRDefault="00DB2AB2" w:rsidP="004872BD">
            <w:r w:rsidRPr="00D97A8B">
              <w:t>9.4.15.4. Справка об инвалидности;</w:t>
            </w:r>
          </w:p>
          <w:p w:rsidR="00DB2AB2" w:rsidRPr="00D97A8B" w:rsidRDefault="00DB2AB2" w:rsidP="004872BD">
            <w:r w:rsidRPr="00D97A8B">
              <w:t xml:space="preserve">9.4.15.5. Пенсионное удостоверение </w:t>
            </w:r>
          </w:p>
          <w:p w:rsidR="00DB2AB2" w:rsidRPr="00D97A8B" w:rsidRDefault="00DB2AB2" w:rsidP="004872BD">
            <w:r w:rsidRPr="00D97A8B">
              <w:t xml:space="preserve">9.4.15.6. Справка о неполучении субсидии на улучшение жилищных условий в результате отселения из районов Крайнего Севера. </w:t>
            </w:r>
            <w:r w:rsidRPr="00D97A8B">
              <w:rPr>
                <w:i/>
              </w:rPr>
              <w:t>Оригинал - 1</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4872BD">
            <w:r w:rsidRPr="00D97A8B">
              <w:t>9.4.16. Для жен погибших (умерших) инвалидов войны, участников Великой Отечественной войн:</w:t>
            </w:r>
          </w:p>
          <w:p w:rsidR="00DB2AB2" w:rsidRPr="00D97A8B" w:rsidRDefault="00DB2AB2" w:rsidP="004872BD">
            <w:r w:rsidRPr="00D97A8B">
              <w:t>Удостоверение, подтверждающее отнесение гражданина к данной категории с указанием ссылки на статью 21 Федерального закона от 12.01.1995 № 5-ФЗ «О ветеранах»</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4872BD">
            <w:r w:rsidRPr="00D97A8B">
              <w:t>9.4.17. Иной документ, подтверждающий право на меры социальной поддержки, установленные федеральным законодательством</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r w:rsidRPr="00D97A8B">
              <w:t>10.</w:t>
            </w: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rPr>
                <w:i/>
              </w:rPr>
            </w:pPr>
            <w:r w:rsidRPr="00D97A8B">
              <w:t xml:space="preserve">10.1. Справка предприятия технической инвентаризации по состоянию на дату подачи заявления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подано заявление о принятии на учет </w:t>
            </w:r>
            <w:r w:rsidRPr="00D97A8B">
              <w:rPr>
                <w:i/>
              </w:rPr>
              <w:t>Оригинал - 1 экземпляр на каждого члена семьи</w:t>
            </w:r>
          </w:p>
          <w:p w:rsidR="00DB2AB2" w:rsidRPr="00D97A8B" w:rsidRDefault="00DB2AB2" w:rsidP="004872BD">
            <w:pPr>
              <w:rPr>
                <w:b/>
              </w:rPr>
            </w:pPr>
            <w:r w:rsidRPr="00D97A8B">
              <w:rPr>
                <w:b/>
              </w:rPr>
              <w:t>и</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rPr>
                <w:strike/>
              </w:rPr>
            </w:pPr>
            <w:r w:rsidRPr="00D97A8B">
              <w:t xml:space="preserve">10.2. </w:t>
            </w:r>
            <w:proofErr w:type="gramStart"/>
            <w:r w:rsidRPr="00D97A8B">
              <w:t xml:space="preserve">Выписка из ЕГРН о правах отдельного лица на имевшиеся (имеющиеся) у него объекты недвижимости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на территории Российской Федерации по состоянию на дату подачи заявления)  </w:t>
            </w:r>
            <w:r w:rsidRPr="00D97A8B">
              <w:rPr>
                <w:i/>
              </w:rPr>
              <w:t>Оригинал - 1 экземпляр на каждого члена семьи</w:t>
            </w:r>
            <w:proofErr w:type="gramEnd"/>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r w:rsidRPr="00D97A8B">
              <w:t>11.</w:t>
            </w: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4872BD">
            <w:r w:rsidRPr="00D97A8B">
              <w:t xml:space="preserve">В случае если в течение 15 лет до момента подачи заявления о принятии на учет гражданин и члены его семьи проживали в ином муниципальном образовании: </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4872BD">
            <w:r w:rsidRPr="00D97A8B">
              <w:t xml:space="preserve">11.1. </w:t>
            </w:r>
            <w:proofErr w:type="gramStart"/>
            <w:r w:rsidRPr="00D97A8B">
              <w:t xml:space="preserve">Справка предприятия технической инвентаризации по состоянию на дату подачи заявления о наличии (отсутствии) жилья, земельного участка и иного </w:t>
            </w:r>
            <w:r w:rsidRPr="00D97A8B">
              <w:lastRenderedPageBreak/>
              <w:t>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проживала семья (в случае, если в течение пятнадцати лет до момента подачи заявления о принятии на учет гражданин и члены его семьи проживали вином</w:t>
            </w:r>
            <w:proofErr w:type="gramEnd"/>
            <w:r w:rsidRPr="00D97A8B">
              <w:t xml:space="preserve"> муниципальном образовании)</w:t>
            </w:r>
            <w:proofErr w:type="gramStart"/>
            <w:r w:rsidRPr="00D97A8B">
              <w:t xml:space="preserve"> .</w:t>
            </w:r>
            <w:proofErr w:type="gramEnd"/>
            <w:r w:rsidRPr="00D97A8B">
              <w:t xml:space="preserve"> Оригинал - 1 экземпляр на каждого члена семьи из каждого муниципального образования, в котором проживала семья</w:t>
            </w:r>
          </w:p>
          <w:p w:rsidR="00DB2AB2" w:rsidRPr="00D97A8B" w:rsidRDefault="00DB2AB2" w:rsidP="004872BD">
            <w:pPr>
              <w:rPr>
                <w:b/>
              </w:rPr>
            </w:pPr>
            <w:r w:rsidRPr="00D97A8B">
              <w:rPr>
                <w:b/>
              </w:rPr>
              <w:t>и</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4872BD">
            <w:r w:rsidRPr="00D97A8B">
              <w:t>11.2. Выписка из ЕГРН о правах отдельного лица на имевшиеся (имеющиеся) у него объекты недвижимости</w:t>
            </w:r>
          </w:p>
          <w:p w:rsidR="00DB2AB2" w:rsidRPr="00D97A8B" w:rsidRDefault="00DB2AB2" w:rsidP="004872BD">
            <w:proofErr w:type="gramStart"/>
            <w:r w:rsidRPr="00D97A8B">
              <w:t>(по состоянию на дату подачи заявления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проживала семья (в случае, если в течение пятнадцати лет до момента подачи заявления о принятии на учет гражданин и члены его семьи проживали в ином муниципальном образовании))</w:t>
            </w:r>
            <w:proofErr w:type="gramEnd"/>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2D4E86">
            <w:pPr>
              <w:rPr>
                <w:b/>
              </w:rPr>
            </w:pPr>
            <w:r w:rsidRPr="00D97A8B">
              <w:rPr>
                <w:b/>
              </w:rPr>
              <w:t>Следующие документы для категорий граждан, не указанных в пункте 9:</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r w:rsidRPr="00D97A8B">
              <w:t>12.</w:t>
            </w: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2D4E86">
            <w:r w:rsidRPr="00D97A8B">
              <w:t>Для подтверждения сведений о стоимости принадлежащего на праве собственности гражданину и членам его семьи налогооблагаемого недвижимого имущества:</w:t>
            </w:r>
            <w:proofErr w:type="gramStart"/>
            <w:r w:rsidRPr="00D97A8B">
              <w:t xml:space="preserve"> </w:t>
            </w:r>
            <w:r w:rsidRPr="00D97A8B">
              <w:rPr>
                <w:i/>
              </w:rPr>
              <w:t>.</w:t>
            </w:r>
            <w:proofErr w:type="gramEnd"/>
            <w:r w:rsidRPr="00D97A8B">
              <w:rPr>
                <w:i/>
              </w:rPr>
              <w:t xml:space="preserve"> Копия при предъявлении оригинала</w:t>
            </w:r>
          </w:p>
          <w:p w:rsidR="00DB2AB2" w:rsidRPr="00D97A8B" w:rsidRDefault="00DB2AB2" w:rsidP="002D4E86">
            <w:r w:rsidRPr="00D97A8B">
              <w:t>- отчет организации, осуществляющей оценку стоимости недвижимого имущества</w:t>
            </w:r>
          </w:p>
          <w:p w:rsidR="00DB2AB2" w:rsidRPr="00D97A8B" w:rsidRDefault="00DB2AB2" w:rsidP="002D4E86">
            <w:proofErr w:type="gramStart"/>
            <w:r w:rsidRPr="00D97A8B">
              <w:t>- документы из органов (учреждений), осуществляющих оценку имущества, подтверждающие сведения о стоимости принадлежащего на праве собственности гражданину и членам его семьи налогооблагаемого имущества (если указанные сведения не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roofErr w:type="gramEnd"/>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r w:rsidRPr="00D97A8B">
              <w:t>13.</w:t>
            </w:r>
          </w:p>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2D4E86">
            <w:pPr>
              <w:rPr>
                <w:i/>
              </w:rPr>
            </w:pPr>
            <w:r w:rsidRPr="00D97A8B">
              <w:t xml:space="preserve"> Документы о заработке гражданина и всех членов семьи, а также документы, подтверждающие сведения о доходах, помимо заработка (при наличии), данного гражданина и членов его семьи за 12 месяцев до даты подачи заявления: </w:t>
            </w:r>
            <w:r w:rsidRPr="00D97A8B">
              <w:rPr>
                <w:i/>
              </w:rPr>
              <w:t>Оригинал или копия при предъявлении оригинала</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2D4E86">
            <w:r w:rsidRPr="00D97A8B">
              <w:t>13.1 Справка о доходах (заработной плате и всех иных выплатах), выданная работодателем</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2D4E86">
            <w:r w:rsidRPr="00D97A8B">
              <w:t>13.2. Справка о выплатах</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2D4E86">
            <w:r w:rsidRPr="00D97A8B">
              <w:t>13.3. Сведения о компенсации, выплачиваемой на время выполнения государственных и общественных обязанностей и в других случаях, предусмотренных трудовым законодательством</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2D4E86">
            <w:r w:rsidRPr="00D97A8B">
              <w:t>13.4. Справка о выходном пособии, выплачиваемом при увольнении, компенсации при выходе в отставку, заработной плате, сохраняемой на период трудоустройства при увольнении в связи с ликвидацией организации, сокращением численности или штата работников</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2D4E86">
            <w:r w:rsidRPr="00D97A8B">
              <w:t>13.5.1. Сведения о пенсии, компенсационных выплатах (кроме компенсационных выплат неработающим трудоспособным лицам, осуществляющим уход за нетрудоспособными гражданами) и дополнительном ежемесячном материальном обеспечении пенсионеров</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2D4E86">
            <w:pPr>
              <w:rPr>
                <w:b/>
              </w:rPr>
            </w:pPr>
            <w:r w:rsidRPr="00D97A8B">
              <w:t>13.5.2. Справка о дополнительном ежемесячном материальном обеспечении пенсионеров</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2D4E86">
            <w:r w:rsidRPr="00D97A8B">
              <w:t>13.6. Справка о ежемесячном пожизненном содержании судей, вышедших в отставку</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2D4E86">
            <w:r w:rsidRPr="00D97A8B">
              <w:t xml:space="preserve">13.7. Справка обо всех видах стипендий, выплачиваемых аспирантам и докторантам, обучающимся с отрывом от производства в аспирантуре и адъюнктуре при образовательных организациях высшего профессионального образования и научно-исследовательских учреждениях, слушателям духовных учебных заведений, </w:t>
            </w:r>
            <w:r w:rsidRPr="00D97A8B">
              <w:lastRenderedPageBreak/>
              <w:t>а также компенсационные выплаты названным категориям граждан в период нахождения их в академическом отпуске по медицинским показаниям</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2D4E86">
            <w:r w:rsidRPr="00D97A8B">
              <w:t xml:space="preserve">13.8.1. </w:t>
            </w:r>
            <w:proofErr w:type="gramStart"/>
            <w:r w:rsidRPr="00D97A8B">
              <w:t>Сведения о пособии по безработице, материальной помощи и иных выплатах безработным гражданам, а также стипендии и материальной помощи, выплачиваемой гражданам в период профессиональной подготовки, переподготовки и повышения квалификации по направлению органов службы занятости, выплатах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выплатах несовершеннолетним</w:t>
            </w:r>
            <w:proofErr w:type="gramEnd"/>
            <w:r w:rsidRPr="00D97A8B">
              <w:t xml:space="preserve"> гражданам в возрасте от 14 до 18 лет в период их участия во временных работах</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2D4E86">
            <w:r w:rsidRPr="00D97A8B">
              <w:t>13.8.2. Сведения о размере пособия по безработице, материальной помощи и иных выплатах безработным гражданам, а также стипендии и материальной помощи в период профессиональной переподготовки</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2D4E86">
            <w:r w:rsidRPr="00D97A8B">
              <w:t>13.9. Сведения о пособии по временной нетрудоспособности, пособии по беременности и родам, а также единовременном пособии женщинам, вставшим на учет в медицинских учреждениях в ранние сроки беременности</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2D4E86">
            <w:r w:rsidRPr="00D97A8B">
              <w:t>13.10. Сведения о ежемесячном пособии на ребенка</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2D4E86">
            <w:r w:rsidRPr="00D97A8B">
              <w:t xml:space="preserve">13.11. Справка о размере ежемесячного пособия на ребенка, ежемесячного пособия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w:t>
            </w:r>
            <w:proofErr w:type="gramStart"/>
            <w:r w:rsidRPr="00D97A8B">
              <w:t>до</w:t>
            </w:r>
            <w:proofErr w:type="gramEnd"/>
            <w:r w:rsidRPr="00D97A8B">
              <w:t xml:space="preserve"> </w:t>
            </w:r>
            <w:proofErr w:type="gramStart"/>
            <w:r w:rsidRPr="00D97A8B">
              <w:t>достижениям</w:t>
            </w:r>
            <w:proofErr w:type="gramEnd"/>
            <w:r w:rsidRPr="00D97A8B">
              <w:t xml:space="preserve"> им 3-летнего возраста</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2D4E86">
            <w:r w:rsidRPr="00D97A8B">
              <w:t xml:space="preserve">13.12. </w:t>
            </w:r>
            <w:proofErr w:type="gramStart"/>
            <w:r w:rsidRPr="00D97A8B">
              <w:t>Сведения о ежемесячном пособии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w:t>
            </w:r>
            <w:proofErr w:type="gramEnd"/>
            <w:r w:rsidRPr="00D97A8B">
              <w:t xml:space="preserve"> проживания по месту военной службы супруга, если по заключению учреждения здравоохранения их дети до достижения возраста 18 лет нуждаются в постороннем уходе)</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2D4E86">
            <w:r w:rsidRPr="00D97A8B">
              <w:t xml:space="preserve">13.13. </w:t>
            </w:r>
            <w:proofErr w:type="gramStart"/>
            <w:r w:rsidRPr="00D97A8B">
              <w:t>Справка о ежемесячной компенсационной выплате неработающим женам лиц рядового и начальствующего состава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roofErr w:type="gramEnd"/>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2D4E86">
            <w:r w:rsidRPr="00D97A8B">
              <w:t>13.14. Сведения о ежемесячных страховых выплатах по обязательному социальному страхованию от несчастных случаев на производстве и профессиональных заболеваний</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2D4E86">
            <w:r w:rsidRPr="00D97A8B">
              <w:t>13.15. Сведения о надбавках и доплатах (кроме носящих единовременный характер) ко всем видам выплат, указанным в настоящем пункте, установленные органами государственной власти Ростовской области, органами местного самоуправления, предприятиями, учреждениями и другими организациями</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2D4E86">
            <w:r w:rsidRPr="00D97A8B">
              <w:t xml:space="preserve">13.16.1. Сведения о доходах от реализации и сдачи в аренду (наем, </w:t>
            </w:r>
            <w:proofErr w:type="spellStart"/>
            <w:r w:rsidRPr="00D97A8B">
              <w:t>поднайм</w:t>
            </w:r>
            <w:proofErr w:type="spellEnd"/>
            <w:r w:rsidRPr="00D97A8B">
              <w:t>)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2D4E86">
            <w:r w:rsidRPr="00D97A8B">
              <w:t>13.16.2. Договор (договоры) сдачи имущества в аренду (при наличии)</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2D4E86">
            <w:r w:rsidRPr="00D97A8B">
              <w:t>13.17. Справка о денежном довольствии, а также дополнительных выплатах, носящих постоянный характер, и продовольственном обеспечении, установленных законодательством Российской Федерации</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2D4E86">
            <w:r w:rsidRPr="00D97A8B">
              <w:t xml:space="preserve">13.18. Справка о единовременном пособии при увольнении с военной службы, из </w:t>
            </w:r>
            <w:r w:rsidRPr="00D97A8B">
              <w:lastRenderedPageBreak/>
              <w:t>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службы</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2D4E86">
            <w:r w:rsidRPr="00D97A8B">
              <w:t>13.19. Сведения о материальной помощи, оказываемой работодателями своим работникам, в том числе бывшим, уволившимся в связи с выходом на пенсию по инвалидности или по возрасту</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2D4E86">
            <w:r w:rsidRPr="00D97A8B">
              <w:t>13.20. Справка об оплате работ по договорам, заключаемым в соответствии с гражданским законодательством Российской Федерации</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2D4E86">
            <w:r w:rsidRPr="00D97A8B">
              <w:t>13.21. Справка о размере авторского вознаграждения</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2D4E86">
            <w:r w:rsidRPr="00D97A8B">
              <w:t>13.22. Сведения о доходах от занятий предпринимательской деятельностью (включая доходы, полученные в результате деятельности крестьянского (фермерского) хозяйства), в том числе без образования юридического лица, в зависимости от системы налогообложения</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2D4E86">
            <w:r w:rsidRPr="00D97A8B">
              <w:t>13.23. Сведения о доходах по акциям и другие доходы от участия в управлении собственностью организации (дивиденды, выплаты по долевым паям)</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2D4E86">
            <w:r w:rsidRPr="00D97A8B">
              <w:t>13.24. Справка о размере алиментов (с места работы бывшего супруга, в том числе бывшего)</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2D4E86">
            <w:r w:rsidRPr="00D97A8B">
              <w:t>13.25. Выписка из лицевого счета (с указанием процентов, полученных по банковским вкладам)</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2D4E86">
            <w:r w:rsidRPr="00D97A8B">
              <w:t>13.26. Сведения о наследуемых и подаренных денежных средствах</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2D4E86">
            <w:r w:rsidRPr="00D97A8B">
              <w:t>13.27. Сведения о денежных эквивалентах полученных льгот и социальных гарантий, установленных органом государственной власти Российской Федерации, Ростовской области, органами местного самоуправления, организациями</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2D4E86">
            <w:r w:rsidRPr="00D97A8B">
              <w:t xml:space="preserve">13.28. </w:t>
            </w:r>
            <w:proofErr w:type="gramStart"/>
            <w:r w:rsidRPr="00D97A8B">
              <w:t>Сведения о денежных эквивалентах предоставляемых гражданам льгот и мер социальной поддержки по оплате жилого помещения, коммунальных услуг и транспортных услуг, установленных органами государственной власти Российской Федерации, субъектов Российской Федерации, органами местного самоуправления и организациями, в виде предоставленных гражданам скидок с оплаты (то есть денежных эквивалентов льгот и компенсаций по оплате транспортных услуг, денежных эквивалентов льгот по оплате жилых помещений и</w:t>
            </w:r>
            <w:proofErr w:type="gramEnd"/>
            <w:r w:rsidRPr="00D97A8B">
              <w:t xml:space="preserve"> коммунальных услуг)</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2D4E86">
            <w:r w:rsidRPr="00D97A8B">
              <w:t>13.29. Справка о размере денежных выплат, предоставляемых гражданам в качестве мер социальной поддержки</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2D4E86">
            <w:r w:rsidRPr="00D97A8B">
              <w:t>13.30. Справка о размере денежных средств, выделяемых опекуну (попечителю) на содержание подопечного</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2D4E86">
            <w:r w:rsidRPr="00D97A8B">
              <w:t>13.31. Сведения о денежных средствах, направленных на оплату обучения в образовательных учреждениях всех типов, в случаях, когда такая оплата производится не из собственных доходов обучающегося либо проживающих совместно с ним членов его семьи, а за счет средств иных лиц, предоставляемых на безвозмездной и безвозвратной основе</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2D4E86">
            <w:r w:rsidRPr="00D97A8B">
              <w:t>13.32. Сведения о доходах охотников-любителей, получаемых от сдачи добытых ими пушнины, мехового или кожевенного сырья или мяса диких животных</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2D4E86">
            <w:r w:rsidRPr="00D97A8B">
              <w:t>13.33. Сведения о суммах предоставленной государственной социальной помощи</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2D4E86">
            <w:r w:rsidRPr="00D97A8B">
              <w:t>13.34. Сведения о суммах ежемесячных денежных выплат и компенсаций различным категориям граждан, определенным в соответствии с федеральным и областным законодательством</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2D4E86">
            <w:r w:rsidRPr="00D97A8B">
              <w:t>13.35. Документ, подтверждающий иные доходы заявителя и членов его семьи</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r w:rsidRPr="00D97A8B">
              <w:t>14.</w:t>
            </w: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2D4E86">
            <w:r w:rsidRPr="00D97A8B">
              <w:t>Документы из органов, осуществляющих государственную регистрацию транспортных средств, подтверждающие сведения о категории принадлежащего гражданину и членам его семьи на праве собственности налогооблагаемого движимого имущества</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C5B22" w:rsidP="004872BD">
            <w:pPr>
              <w:jc w:val="center"/>
            </w:pPr>
            <w:r>
              <w:t>15.</w:t>
            </w: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C5B22" w:rsidP="002D4E86">
            <w:r>
              <w:t xml:space="preserve"> С</w:t>
            </w:r>
            <w:r w:rsidR="00DB2AB2" w:rsidRPr="00D97A8B">
              <w:t>правку с места работы (службы) о трудоустройстве</w:t>
            </w:r>
          </w:p>
          <w:p w:rsidR="00DB2AB2" w:rsidRPr="00D97A8B" w:rsidRDefault="00DB2AB2" w:rsidP="002D4E86">
            <w:r w:rsidRPr="00D97A8B">
              <w:rPr>
                <w:b/>
              </w:rPr>
              <w:t>или</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2D4E86">
            <w:r w:rsidRPr="00D97A8B">
              <w:t xml:space="preserve">15.2. Документ, подтверждающий невозможность осуществления трудовой </w:t>
            </w:r>
            <w:r w:rsidRPr="00D97A8B">
              <w:lastRenderedPageBreak/>
              <w:t>деятельности (Справка, подтверждающая факт установления инвалидности)</w:t>
            </w:r>
          </w:p>
          <w:p w:rsidR="00DB2AB2" w:rsidRPr="00D97A8B" w:rsidRDefault="00DB2AB2" w:rsidP="002D4E86">
            <w:r w:rsidRPr="00D97A8B">
              <w:rPr>
                <w:b/>
              </w:rPr>
              <w:t>или</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2D4E86">
            <w:r w:rsidRPr="00D97A8B">
              <w:t>15.3. Справка о признании гражданина в установленном порядке безработным</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r w:rsidRPr="00D97A8B">
              <w:t>16.</w:t>
            </w: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2D4E86">
            <w:pPr>
              <w:rPr>
                <w:i/>
              </w:rPr>
            </w:pPr>
            <w:r w:rsidRPr="00D97A8B">
              <w:t xml:space="preserve">В случае вынужденной продажи в течение последних 12 календарных месяцев имущества, входящего в перечень имущества, подлежащего налогообложению и учитываемого для признания граждан </w:t>
            </w:r>
            <w:proofErr w:type="gramStart"/>
            <w:r w:rsidRPr="00D97A8B">
              <w:t>малоимущими</w:t>
            </w:r>
            <w:proofErr w:type="gramEnd"/>
            <w:r w:rsidRPr="00D97A8B">
              <w:t xml:space="preserve">: </w:t>
            </w:r>
            <w:r w:rsidRPr="00D97A8B">
              <w:rPr>
                <w:i/>
              </w:rPr>
              <w:t>Копия при предъявлении оригинала - 1</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2D4E86">
            <w:r w:rsidRPr="00D97A8B">
              <w:t>16.1. Счет оплата</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2D4E86">
            <w:r w:rsidRPr="00D97A8B">
              <w:t>16.2. Иной документ, подтверждающий вынужденное расходование средств</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r w:rsidRPr="00D97A8B">
              <w:t>17.</w:t>
            </w: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2D4E86">
            <w:r w:rsidRPr="00D97A8B">
              <w:t xml:space="preserve"> Сведения о </w:t>
            </w:r>
            <w:proofErr w:type="spellStart"/>
            <w:r w:rsidRPr="00D97A8B">
              <w:t>паенакоплениях</w:t>
            </w:r>
            <w:proofErr w:type="spellEnd"/>
            <w:r w:rsidRPr="00D97A8B">
              <w:t xml:space="preserve"> в жилищных, жилищно-строительных, жилищных накопительных, гаражно-строительных, дачно-строительных и иных потребительских специализированных кооперативах (при наличии) </w:t>
            </w:r>
            <w:r w:rsidRPr="00D97A8B">
              <w:rPr>
                <w:i/>
              </w:rPr>
              <w:t>Копия при предъявлении оригинала - 1</w:t>
            </w:r>
          </w:p>
        </w:tc>
      </w:tr>
      <w:tr w:rsidR="00DB2AB2"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B2AB2" w:rsidRPr="00D97A8B" w:rsidRDefault="00DB2AB2" w:rsidP="004872BD">
            <w:pPr>
              <w:jc w:val="center"/>
            </w:pPr>
            <w:r>
              <w:t>18.</w:t>
            </w:r>
          </w:p>
        </w:tc>
        <w:tc>
          <w:tcPr>
            <w:tcW w:w="8758" w:type="dxa"/>
            <w:tcBorders>
              <w:top w:val="outset" w:sz="6" w:space="0" w:color="auto"/>
              <w:left w:val="outset" w:sz="6" w:space="0" w:color="auto"/>
              <w:bottom w:val="outset" w:sz="6" w:space="0" w:color="auto"/>
              <w:right w:val="outset" w:sz="6" w:space="0" w:color="auto"/>
            </w:tcBorders>
          </w:tcPr>
          <w:p w:rsidR="00DB2AB2" w:rsidRPr="00D97A8B" w:rsidRDefault="00DB2AB2" w:rsidP="002D4E86">
            <w:r w:rsidRPr="00D97A8B">
              <w:t xml:space="preserve">Сведения о размере денежных средств, находящихся на счетах в учреждениях банков и других кредитных учреждениях </w:t>
            </w:r>
            <w:r>
              <w:t xml:space="preserve"> </w:t>
            </w:r>
            <w:proofErr w:type="gramStart"/>
            <w:r w:rsidRPr="00D97A8B">
              <w:rPr>
                <w:i/>
              </w:rPr>
              <w:t>Подлинный</w:t>
            </w:r>
            <w:proofErr w:type="gramEnd"/>
            <w:r w:rsidRPr="00D97A8B">
              <w:rPr>
                <w:i/>
              </w:rPr>
              <w:t xml:space="preserve"> - 1</w:t>
            </w:r>
          </w:p>
        </w:tc>
      </w:tr>
    </w:tbl>
    <w:p w:rsidR="00586FD8" w:rsidRDefault="00586FD8" w:rsidP="00EC345F">
      <w:pPr>
        <w:widowControl w:val="0"/>
        <w:spacing w:after="641" w:line="322" w:lineRule="exact"/>
        <w:ind w:left="20" w:right="20" w:firstLine="580"/>
        <w:jc w:val="both"/>
        <w:rPr>
          <w:sz w:val="27"/>
          <w:szCs w:val="27"/>
        </w:rPr>
      </w:pPr>
    </w:p>
    <w:p w:rsidR="00D97A8B" w:rsidRPr="00EC345F" w:rsidRDefault="00D97A8B" w:rsidP="00EC345F">
      <w:pPr>
        <w:widowControl w:val="0"/>
        <w:spacing w:after="641" w:line="322" w:lineRule="exact"/>
        <w:ind w:left="20" w:right="20" w:firstLine="580"/>
        <w:jc w:val="both"/>
        <w:rPr>
          <w:sz w:val="27"/>
          <w:szCs w:val="27"/>
        </w:rPr>
      </w:pPr>
    </w:p>
    <w:p w:rsidR="00EC345F" w:rsidRPr="00EC345F" w:rsidRDefault="00EC345F" w:rsidP="00EC345F">
      <w:pPr>
        <w:widowControl w:val="0"/>
        <w:numPr>
          <w:ilvl w:val="0"/>
          <w:numId w:val="10"/>
        </w:numPr>
        <w:tabs>
          <w:tab w:val="left" w:pos="1266"/>
        </w:tabs>
        <w:spacing w:line="322" w:lineRule="exact"/>
        <w:ind w:right="20"/>
        <w:jc w:val="both"/>
        <w:rPr>
          <w:sz w:val="27"/>
          <w:szCs w:val="27"/>
        </w:rPr>
        <w:sectPr w:rsidR="00EC345F" w:rsidRPr="00EC345F" w:rsidSect="00EC345F">
          <w:pgSz w:w="11909" w:h="16838"/>
          <w:pgMar w:top="567" w:right="1178" w:bottom="836" w:left="1303" w:header="0" w:footer="3" w:gutter="0"/>
          <w:cols w:space="720"/>
          <w:noEndnote/>
          <w:docGrid w:linePitch="360"/>
        </w:sectPr>
      </w:pPr>
      <w:r w:rsidRPr="00EC345F">
        <w:rPr>
          <w:sz w:val="27"/>
          <w:szCs w:val="27"/>
        </w:rPr>
        <w:br w:type="page"/>
      </w:r>
    </w:p>
    <w:p w:rsidR="00D97A8B" w:rsidRPr="00D97A8B" w:rsidRDefault="00D97A8B" w:rsidP="00D97A8B">
      <w:pPr>
        <w:widowControl w:val="0"/>
        <w:spacing w:line="274" w:lineRule="exact"/>
        <w:ind w:left="4060" w:right="400"/>
        <w:jc w:val="right"/>
        <w:rPr>
          <w:color w:val="000000"/>
          <w:sz w:val="23"/>
          <w:szCs w:val="23"/>
        </w:rPr>
      </w:pPr>
      <w:r>
        <w:rPr>
          <w:color w:val="000000"/>
          <w:sz w:val="23"/>
          <w:szCs w:val="23"/>
        </w:rPr>
        <w:lastRenderedPageBreak/>
        <w:t>Приложение №2</w:t>
      </w:r>
    </w:p>
    <w:p w:rsidR="00D97A8B" w:rsidRDefault="00D97A8B" w:rsidP="00D97A8B">
      <w:pPr>
        <w:widowControl w:val="0"/>
        <w:spacing w:line="274" w:lineRule="exact"/>
        <w:ind w:left="4060" w:right="400"/>
        <w:jc w:val="right"/>
        <w:rPr>
          <w:color w:val="000000"/>
          <w:sz w:val="23"/>
          <w:szCs w:val="23"/>
        </w:rPr>
      </w:pPr>
      <w:r w:rsidRPr="00D97A8B">
        <w:rPr>
          <w:color w:val="000000"/>
          <w:sz w:val="23"/>
          <w:szCs w:val="23"/>
        </w:rPr>
        <w:t>к административному регламенту предоставления муниципальной услуги «Постановка на учет граждан в качестве нуждающихся в жилых помещениях, предоставляемых по договорам социального найма»</w:t>
      </w:r>
    </w:p>
    <w:p w:rsidR="00D97A8B" w:rsidRDefault="00D97A8B" w:rsidP="00D97A8B">
      <w:pPr>
        <w:widowControl w:val="0"/>
        <w:spacing w:after="303" w:line="274" w:lineRule="exact"/>
        <w:ind w:right="400"/>
        <w:rPr>
          <w:color w:val="000000"/>
          <w:sz w:val="23"/>
          <w:szCs w:val="23"/>
        </w:rPr>
      </w:pPr>
    </w:p>
    <w:p w:rsidR="00D97A8B" w:rsidRPr="00803222" w:rsidRDefault="00D97A8B" w:rsidP="001620AC">
      <w:pPr>
        <w:spacing w:before="100" w:beforeAutospacing="1" w:after="100" w:afterAutospacing="1"/>
        <w:jc w:val="center"/>
        <w:rPr>
          <w:sz w:val="28"/>
          <w:szCs w:val="28"/>
        </w:rPr>
      </w:pPr>
      <w:r w:rsidRPr="00803222">
        <w:rPr>
          <w:sz w:val="28"/>
          <w:szCs w:val="28"/>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w:t>
      </w:r>
    </w:p>
    <w:tbl>
      <w:tblPr>
        <w:tblW w:w="0" w:type="auto"/>
        <w:jc w:val="center"/>
        <w:tblCellSpacing w:w="0" w:type="dxa"/>
        <w:tblInd w:w="-21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2"/>
        <w:gridCol w:w="9443"/>
      </w:tblGrid>
      <w:tr w:rsidR="00D97A8B" w:rsidRPr="00803222" w:rsidTr="002D4E86">
        <w:trPr>
          <w:tblCellSpacing w:w="0" w:type="dxa"/>
          <w:jc w:val="center"/>
        </w:trPr>
        <w:tc>
          <w:tcPr>
            <w:tcW w:w="942" w:type="dxa"/>
            <w:tcBorders>
              <w:top w:val="outset" w:sz="6" w:space="0" w:color="auto"/>
              <w:left w:val="outset" w:sz="6" w:space="0" w:color="auto"/>
              <w:bottom w:val="outset" w:sz="6" w:space="0" w:color="auto"/>
              <w:right w:val="outset" w:sz="6" w:space="0" w:color="auto"/>
            </w:tcBorders>
            <w:hideMark/>
          </w:tcPr>
          <w:p w:rsidR="00D97A8B" w:rsidRPr="00803222" w:rsidRDefault="00D97A8B" w:rsidP="002D4E86">
            <w:pPr>
              <w:spacing w:before="100" w:beforeAutospacing="1" w:after="100" w:afterAutospacing="1"/>
              <w:jc w:val="center"/>
              <w:rPr>
                <w:sz w:val="28"/>
                <w:szCs w:val="28"/>
              </w:rPr>
            </w:pPr>
            <w:r w:rsidRPr="00803222">
              <w:rPr>
                <w:sz w:val="28"/>
                <w:szCs w:val="28"/>
              </w:rPr>
              <w:t>№</w:t>
            </w:r>
            <w:proofErr w:type="gramStart"/>
            <w:r w:rsidRPr="00803222">
              <w:rPr>
                <w:sz w:val="28"/>
                <w:szCs w:val="28"/>
              </w:rPr>
              <w:t>п</w:t>
            </w:r>
            <w:proofErr w:type="gramEnd"/>
            <w:r w:rsidRPr="00803222">
              <w:rPr>
                <w:sz w:val="28"/>
                <w:szCs w:val="28"/>
              </w:rPr>
              <w:t>/п</w:t>
            </w:r>
          </w:p>
        </w:tc>
        <w:tc>
          <w:tcPr>
            <w:tcW w:w="9443" w:type="dxa"/>
            <w:tcBorders>
              <w:top w:val="outset" w:sz="6" w:space="0" w:color="auto"/>
              <w:left w:val="outset" w:sz="6" w:space="0" w:color="auto"/>
              <w:bottom w:val="outset" w:sz="6" w:space="0" w:color="auto"/>
              <w:right w:val="outset" w:sz="6" w:space="0" w:color="auto"/>
            </w:tcBorders>
            <w:hideMark/>
          </w:tcPr>
          <w:p w:rsidR="00D97A8B" w:rsidRPr="00803222" w:rsidRDefault="00D97A8B" w:rsidP="002D4E86">
            <w:pPr>
              <w:spacing w:before="100" w:beforeAutospacing="1" w:after="100" w:afterAutospacing="1"/>
              <w:jc w:val="center"/>
              <w:rPr>
                <w:sz w:val="28"/>
                <w:szCs w:val="28"/>
              </w:rPr>
            </w:pPr>
            <w:r w:rsidRPr="00803222">
              <w:rPr>
                <w:sz w:val="28"/>
                <w:szCs w:val="28"/>
              </w:rPr>
              <w:t>Наименование документа</w:t>
            </w:r>
          </w:p>
        </w:tc>
      </w:tr>
      <w:tr w:rsidR="001620AC" w:rsidRPr="00803222" w:rsidTr="002D4E86">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1620AC" w:rsidRDefault="001620AC" w:rsidP="002D4E86">
            <w:pPr>
              <w:spacing w:before="100" w:beforeAutospacing="1" w:after="100" w:afterAutospacing="1"/>
              <w:jc w:val="center"/>
            </w:pPr>
            <w:r>
              <w:t>1</w:t>
            </w:r>
          </w:p>
        </w:tc>
        <w:tc>
          <w:tcPr>
            <w:tcW w:w="9443" w:type="dxa"/>
            <w:tcBorders>
              <w:top w:val="outset" w:sz="6" w:space="0" w:color="auto"/>
              <w:left w:val="outset" w:sz="6" w:space="0" w:color="auto"/>
              <w:bottom w:val="outset" w:sz="6" w:space="0" w:color="auto"/>
              <w:right w:val="outset" w:sz="6" w:space="0" w:color="auto"/>
            </w:tcBorders>
          </w:tcPr>
          <w:p w:rsidR="001620AC" w:rsidRPr="001620AC" w:rsidRDefault="001620AC" w:rsidP="002D4E86">
            <w:r w:rsidRPr="001620AC">
              <w:t>Справка о составе семьи по месту регистрации лица, в случае если указанные сведения находятся в распоряжении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tc>
      </w:tr>
      <w:tr w:rsidR="001620AC" w:rsidRPr="00803222" w:rsidTr="002D4E86">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1620AC" w:rsidRDefault="001620AC" w:rsidP="002D4E86">
            <w:pPr>
              <w:spacing w:before="100" w:beforeAutospacing="1" w:after="100" w:afterAutospacing="1"/>
              <w:jc w:val="center"/>
            </w:pPr>
            <w:r>
              <w:t>2</w:t>
            </w:r>
          </w:p>
        </w:tc>
        <w:tc>
          <w:tcPr>
            <w:tcW w:w="9443" w:type="dxa"/>
            <w:tcBorders>
              <w:top w:val="outset" w:sz="6" w:space="0" w:color="auto"/>
              <w:left w:val="outset" w:sz="6" w:space="0" w:color="auto"/>
              <w:bottom w:val="outset" w:sz="6" w:space="0" w:color="auto"/>
              <w:right w:val="outset" w:sz="6" w:space="0" w:color="auto"/>
            </w:tcBorders>
          </w:tcPr>
          <w:p w:rsidR="001620AC" w:rsidRPr="001620AC" w:rsidRDefault="001620AC" w:rsidP="002D4E86">
            <w:r w:rsidRPr="001620AC">
              <w:t>Сведения из договора социального найма</w:t>
            </w:r>
          </w:p>
        </w:tc>
      </w:tr>
      <w:tr w:rsidR="001620AC" w:rsidRPr="00803222" w:rsidTr="002D4E86">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1620AC" w:rsidRDefault="001620AC" w:rsidP="002D4E86">
            <w:pPr>
              <w:spacing w:before="100" w:beforeAutospacing="1" w:after="100" w:afterAutospacing="1"/>
              <w:jc w:val="center"/>
            </w:pPr>
            <w:r>
              <w:t>3</w:t>
            </w:r>
          </w:p>
        </w:tc>
        <w:tc>
          <w:tcPr>
            <w:tcW w:w="9443" w:type="dxa"/>
            <w:tcBorders>
              <w:top w:val="outset" w:sz="6" w:space="0" w:color="auto"/>
              <w:left w:val="outset" w:sz="6" w:space="0" w:color="auto"/>
              <w:bottom w:val="outset" w:sz="6" w:space="0" w:color="auto"/>
              <w:right w:val="outset" w:sz="6" w:space="0" w:color="auto"/>
            </w:tcBorders>
          </w:tcPr>
          <w:p w:rsidR="001620AC" w:rsidRPr="001620AC" w:rsidRDefault="001620AC" w:rsidP="002D4E86">
            <w:r w:rsidRPr="001620AC">
              <w:t>Сведения из договора найма специализированного жилого помещения</w:t>
            </w:r>
          </w:p>
        </w:tc>
      </w:tr>
      <w:tr w:rsidR="001620AC" w:rsidRPr="00803222" w:rsidTr="002D4E86">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1620AC" w:rsidRDefault="001620AC" w:rsidP="002D4E86">
            <w:pPr>
              <w:spacing w:before="100" w:beforeAutospacing="1" w:after="100" w:afterAutospacing="1"/>
              <w:jc w:val="center"/>
            </w:pPr>
            <w:r>
              <w:t>4</w:t>
            </w:r>
          </w:p>
        </w:tc>
        <w:tc>
          <w:tcPr>
            <w:tcW w:w="9443" w:type="dxa"/>
            <w:tcBorders>
              <w:top w:val="outset" w:sz="6" w:space="0" w:color="auto"/>
              <w:left w:val="outset" w:sz="6" w:space="0" w:color="auto"/>
              <w:bottom w:val="outset" w:sz="6" w:space="0" w:color="auto"/>
              <w:right w:val="outset" w:sz="6" w:space="0" w:color="auto"/>
            </w:tcBorders>
          </w:tcPr>
          <w:p w:rsidR="001620AC" w:rsidRPr="001620AC" w:rsidRDefault="001620AC" w:rsidP="002D4E86">
            <w:r w:rsidRPr="001620AC">
              <w:t>Сведения о финансовом лицевом счете</w:t>
            </w:r>
          </w:p>
        </w:tc>
      </w:tr>
      <w:tr w:rsidR="001620AC" w:rsidRPr="00803222" w:rsidTr="002D4E86">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1620AC" w:rsidRDefault="001620AC" w:rsidP="002D4E86">
            <w:pPr>
              <w:spacing w:before="100" w:beforeAutospacing="1" w:after="100" w:afterAutospacing="1"/>
              <w:jc w:val="center"/>
            </w:pPr>
            <w:r>
              <w:t>5</w:t>
            </w:r>
          </w:p>
        </w:tc>
        <w:tc>
          <w:tcPr>
            <w:tcW w:w="9443" w:type="dxa"/>
            <w:tcBorders>
              <w:top w:val="outset" w:sz="6" w:space="0" w:color="auto"/>
              <w:left w:val="outset" w:sz="6" w:space="0" w:color="auto"/>
              <w:bottom w:val="outset" w:sz="6" w:space="0" w:color="auto"/>
              <w:right w:val="outset" w:sz="6" w:space="0" w:color="auto"/>
            </w:tcBorders>
          </w:tcPr>
          <w:p w:rsidR="001620AC" w:rsidRPr="001620AC" w:rsidRDefault="001620AC" w:rsidP="002D4E86">
            <w:r w:rsidRPr="001620AC">
              <w:t xml:space="preserve">Решение о признании жилого дома (жилого помещения) </w:t>
            </w:r>
            <w:proofErr w:type="gramStart"/>
            <w:r w:rsidRPr="001620AC">
              <w:t>непригодным</w:t>
            </w:r>
            <w:proofErr w:type="gramEnd"/>
            <w:r w:rsidRPr="001620AC">
              <w:t xml:space="preserve"> для проживания</w:t>
            </w:r>
          </w:p>
        </w:tc>
      </w:tr>
      <w:tr w:rsidR="001620AC" w:rsidRPr="00803222" w:rsidTr="002D4E86">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1620AC" w:rsidRDefault="001620AC" w:rsidP="002D4E86">
            <w:pPr>
              <w:spacing w:before="100" w:beforeAutospacing="1" w:after="100" w:afterAutospacing="1"/>
              <w:jc w:val="center"/>
            </w:pPr>
            <w:r>
              <w:t>6</w:t>
            </w:r>
          </w:p>
        </w:tc>
        <w:tc>
          <w:tcPr>
            <w:tcW w:w="9443" w:type="dxa"/>
            <w:tcBorders>
              <w:top w:val="outset" w:sz="6" w:space="0" w:color="auto"/>
              <w:left w:val="outset" w:sz="6" w:space="0" w:color="auto"/>
              <w:bottom w:val="outset" w:sz="6" w:space="0" w:color="auto"/>
              <w:right w:val="outset" w:sz="6" w:space="0" w:color="auto"/>
            </w:tcBorders>
          </w:tcPr>
          <w:p w:rsidR="001620AC" w:rsidRPr="001620AC" w:rsidRDefault="001620AC" w:rsidP="002D4E86">
            <w:proofErr w:type="gramStart"/>
            <w:r w:rsidRPr="001620AC">
              <w:t>Справка предприятия технической инвентаризации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подано заявление о принятии на учет, в случае если указанные сведения находятся в распоряжении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roofErr w:type="gramEnd"/>
          </w:p>
        </w:tc>
      </w:tr>
      <w:tr w:rsidR="00D97A8B" w:rsidRPr="00803222" w:rsidTr="002D4E86">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D97A8B" w:rsidRDefault="001620AC" w:rsidP="002D4E86">
            <w:pPr>
              <w:spacing w:before="100" w:beforeAutospacing="1" w:after="100" w:afterAutospacing="1"/>
              <w:jc w:val="center"/>
            </w:pPr>
            <w:r>
              <w:t>7</w:t>
            </w:r>
          </w:p>
        </w:tc>
        <w:tc>
          <w:tcPr>
            <w:tcW w:w="9443" w:type="dxa"/>
            <w:tcBorders>
              <w:top w:val="outset" w:sz="6" w:space="0" w:color="auto"/>
              <w:left w:val="outset" w:sz="6" w:space="0" w:color="auto"/>
              <w:bottom w:val="outset" w:sz="6" w:space="0" w:color="auto"/>
              <w:right w:val="outset" w:sz="6" w:space="0" w:color="auto"/>
            </w:tcBorders>
          </w:tcPr>
          <w:p w:rsidR="00D97A8B" w:rsidRPr="001620AC" w:rsidRDefault="001620AC" w:rsidP="002D4E86">
            <w:proofErr w:type="gramStart"/>
            <w:r w:rsidRPr="001620AC">
              <w:t>Справка предприятия технической инвентаризации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проживала семья (в случае, если в течение пятнадцати лет до момента подачи заявления о принятии на учет гражданин и члены его семьи проживали в ином муниципальном образовании) в случае если</w:t>
            </w:r>
            <w:proofErr w:type="gramEnd"/>
            <w:r w:rsidRPr="001620AC">
              <w:t xml:space="preserve"> указанные сведения находятся в распоряжении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tc>
      </w:tr>
      <w:tr w:rsidR="00D97A8B" w:rsidRPr="00803222" w:rsidTr="002D4E86">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D97A8B" w:rsidRDefault="001620AC" w:rsidP="002D4E86">
            <w:pPr>
              <w:spacing w:before="100" w:beforeAutospacing="1" w:after="100" w:afterAutospacing="1"/>
              <w:jc w:val="center"/>
            </w:pPr>
            <w:r>
              <w:t>8</w:t>
            </w:r>
          </w:p>
        </w:tc>
        <w:tc>
          <w:tcPr>
            <w:tcW w:w="9443" w:type="dxa"/>
            <w:tcBorders>
              <w:top w:val="outset" w:sz="6" w:space="0" w:color="auto"/>
              <w:left w:val="outset" w:sz="6" w:space="0" w:color="auto"/>
              <w:bottom w:val="outset" w:sz="6" w:space="0" w:color="auto"/>
              <w:right w:val="outset" w:sz="6" w:space="0" w:color="auto"/>
            </w:tcBorders>
          </w:tcPr>
          <w:p w:rsidR="00D97A8B" w:rsidRPr="001620AC" w:rsidRDefault="001620AC" w:rsidP="002D4E86">
            <w:r w:rsidRPr="001620AC">
              <w:t>Выписка из ЕГРН о правах отдельного лица на имевшиеся (имеющиеся) у него объекты недвижимости</w:t>
            </w:r>
          </w:p>
        </w:tc>
      </w:tr>
      <w:tr w:rsidR="00D97A8B" w:rsidRPr="00803222" w:rsidTr="002D4E86">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D97A8B" w:rsidRDefault="001620AC" w:rsidP="002D4E86">
            <w:pPr>
              <w:spacing w:before="100" w:beforeAutospacing="1" w:after="100" w:afterAutospacing="1"/>
              <w:jc w:val="center"/>
            </w:pPr>
            <w:r>
              <w:t>9</w:t>
            </w:r>
          </w:p>
        </w:tc>
        <w:tc>
          <w:tcPr>
            <w:tcW w:w="9443" w:type="dxa"/>
            <w:tcBorders>
              <w:top w:val="outset" w:sz="6" w:space="0" w:color="auto"/>
              <w:left w:val="outset" w:sz="6" w:space="0" w:color="auto"/>
              <w:bottom w:val="outset" w:sz="6" w:space="0" w:color="auto"/>
              <w:right w:val="outset" w:sz="6" w:space="0" w:color="auto"/>
            </w:tcBorders>
          </w:tcPr>
          <w:p w:rsidR="00D97A8B" w:rsidRPr="001620AC" w:rsidRDefault="001620AC" w:rsidP="002D4E86">
            <w:pPr>
              <w:rPr>
                <w:rFonts w:eastAsia="Calibri"/>
              </w:rPr>
            </w:pPr>
            <w:r w:rsidRPr="001620AC">
              <w:rPr>
                <w:rFonts w:eastAsia="Calibri"/>
              </w:rPr>
              <w:t>Выписка из ЕГРН об объекте недвижимости (об объектах недвижимости и о земельных участках (в случае наличия у заявителя))</w:t>
            </w:r>
          </w:p>
        </w:tc>
      </w:tr>
      <w:tr w:rsidR="00D97A8B" w:rsidRPr="00803222" w:rsidTr="002D4E86">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D97A8B" w:rsidRDefault="001620AC" w:rsidP="002D4E86">
            <w:pPr>
              <w:spacing w:before="100" w:beforeAutospacing="1" w:after="100" w:afterAutospacing="1"/>
              <w:jc w:val="center"/>
            </w:pPr>
            <w:r>
              <w:t>10</w:t>
            </w:r>
          </w:p>
        </w:tc>
        <w:tc>
          <w:tcPr>
            <w:tcW w:w="9443" w:type="dxa"/>
            <w:tcBorders>
              <w:top w:val="outset" w:sz="6" w:space="0" w:color="auto"/>
              <w:left w:val="outset" w:sz="6" w:space="0" w:color="auto"/>
              <w:bottom w:val="outset" w:sz="6" w:space="0" w:color="auto"/>
              <w:right w:val="outset" w:sz="6" w:space="0" w:color="auto"/>
            </w:tcBorders>
          </w:tcPr>
          <w:p w:rsidR="00D97A8B" w:rsidRPr="001620AC" w:rsidRDefault="00D97A8B" w:rsidP="002D4E86">
            <w:r w:rsidRPr="001620AC">
              <w:t>Сведения о пенсии, компенсационных выплатах (кроме компенсационных выплат неработающим трудоспособным лицам, осуществляющим уход за нетрудоспособными гражданами) и дополнительном ежемесячном материальном обеспечении пенсионеров</w:t>
            </w:r>
          </w:p>
        </w:tc>
      </w:tr>
      <w:tr w:rsidR="00D97A8B" w:rsidRPr="00803222" w:rsidTr="002D4E86">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D97A8B" w:rsidRDefault="001620AC" w:rsidP="002D4E86">
            <w:pPr>
              <w:spacing w:before="100" w:beforeAutospacing="1" w:after="100" w:afterAutospacing="1"/>
              <w:jc w:val="center"/>
            </w:pPr>
            <w:r>
              <w:t>11</w:t>
            </w:r>
          </w:p>
        </w:tc>
        <w:tc>
          <w:tcPr>
            <w:tcW w:w="9443" w:type="dxa"/>
            <w:tcBorders>
              <w:top w:val="outset" w:sz="6" w:space="0" w:color="auto"/>
              <w:left w:val="outset" w:sz="6" w:space="0" w:color="auto"/>
              <w:bottom w:val="outset" w:sz="6" w:space="0" w:color="auto"/>
              <w:right w:val="outset" w:sz="6" w:space="0" w:color="auto"/>
            </w:tcBorders>
          </w:tcPr>
          <w:p w:rsidR="00D97A8B" w:rsidRPr="001620AC" w:rsidRDefault="00D97A8B" w:rsidP="002D4E86">
            <w:proofErr w:type="gramStart"/>
            <w:r w:rsidRPr="001620AC">
              <w:t xml:space="preserve">Сведения о пособии по безработице, материальной помощи и иных выплатах безработным гражданам, а также стипендии и материальной помощи, выплачиваемой гражданам в период профессиональной подготовки, переподготовки и повышения квалификации по направлению органов службы занятости, выплатах безработным гражданам, </w:t>
            </w:r>
            <w:r w:rsidRPr="001620AC">
              <w:lastRenderedPageBreak/>
              <w:t>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выплатах несовершеннолетним</w:t>
            </w:r>
            <w:proofErr w:type="gramEnd"/>
            <w:r w:rsidRPr="001620AC">
              <w:t xml:space="preserve"> гражданам в возрасте от 14 до 18 лет в период их участия во временных работах</w:t>
            </w:r>
          </w:p>
        </w:tc>
      </w:tr>
      <w:tr w:rsidR="00D97A8B" w:rsidRPr="00803222" w:rsidTr="002D4E86">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D97A8B" w:rsidRDefault="001620AC" w:rsidP="002D4E86">
            <w:pPr>
              <w:spacing w:before="100" w:beforeAutospacing="1" w:after="100" w:afterAutospacing="1"/>
              <w:jc w:val="center"/>
            </w:pPr>
            <w:r>
              <w:lastRenderedPageBreak/>
              <w:t>12</w:t>
            </w:r>
          </w:p>
        </w:tc>
        <w:tc>
          <w:tcPr>
            <w:tcW w:w="9443" w:type="dxa"/>
            <w:tcBorders>
              <w:top w:val="outset" w:sz="6" w:space="0" w:color="auto"/>
              <w:left w:val="outset" w:sz="6" w:space="0" w:color="auto"/>
              <w:bottom w:val="outset" w:sz="6" w:space="0" w:color="auto"/>
              <w:right w:val="outset" w:sz="6" w:space="0" w:color="auto"/>
            </w:tcBorders>
          </w:tcPr>
          <w:p w:rsidR="00D97A8B" w:rsidRPr="001620AC" w:rsidRDefault="00D97A8B" w:rsidP="002D4E86">
            <w:r w:rsidRPr="001620AC">
              <w:t>Сведения о размере пособия по безработице, материальной помощи и иных выплатах безработным гражданам, а также стипендии и материальной помощи в период профессиональной переподготовки</w:t>
            </w:r>
          </w:p>
        </w:tc>
      </w:tr>
      <w:tr w:rsidR="00D97A8B" w:rsidRPr="00803222" w:rsidTr="002D4E86">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D97A8B" w:rsidRDefault="001620AC" w:rsidP="002D4E86">
            <w:pPr>
              <w:spacing w:before="100" w:beforeAutospacing="1" w:after="100" w:afterAutospacing="1"/>
              <w:jc w:val="center"/>
            </w:pPr>
            <w:r>
              <w:t>13</w:t>
            </w:r>
          </w:p>
        </w:tc>
        <w:tc>
          <w:tcPr>
            <w:tcW w:w="9443" w:type="dxa"/>
            <w:tcBorders>
              <w:top w:val="outset" w:sz="6" w:space="0" w:color="auto"/>
              <w:left w:val="outset" w:sz="6" w:space="0" w:color="auto"/>
              <w:bottom w:val="outset" w:sz="6" w:space="0" w:color="auto"/>
              <w:right w:val="outset" w:sz="6" w:space="0" w:color="auto"/>
            </w:tcBorders>
          </w:tcPr>
          <w:p w:rsidR="00D97A8B" w:rsidRPr="001620AC" w:rsidRDefault="00D97A8B" w:rsidP="002D4E86">
            <w:r w:rsidRPr="001620AC">
              <w:t>Сведения о пособии по временной нетрудоспособности, пособии по беременности и родам, а также единовременном пособии женщинам, вставшим на учет в медицинских учреждениях в ранние сроки беременности</w:t>
            </w:r>
          </w:p>
        </w:tc>
      </w:tr>
      <w:tr w:rsidR="00D97A8B" w:rsidRPr="00803222" w:rsidTr="002D4E86">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D97A8B" w:rsidRDefault="001620AC" w:rsidP="002D4E86">
            <w:pPr>
              <w:spacing w:before="100" w:beforeAutospacing="1" w:after="100" w:afterAutospacing="1"/>
              <w:jc w:val="center"/>
            </w:pPr>
            <w:r>
              <w:t>14</w:t>
            </w:r>
          </w:p>
        </w:tc>
        <w:tc>
          <w:tcPr>
            <w:tcW w:w="9443" w:type="dxa"/>
            <w:tcBorders>
              <w:top w:val="outset" w:sz="6" w:space="0" w:color="auto"/>
              <w:left w:val="outset" w:sz="6" w:space="0" w:color="auto"/>
              <w:bottom w:val="outset" w:sz="6" w:space="0" w:color="auto"/>
              <w:right w:val="outset" w:sz="6" w:space="0" w:color="auto"/>
            </w:tcBorders>
          </w:tcPr>
          <w:p w:rsidR="00D97A8B" w:rsidRPr="001620AC" w:rsidRDefault="00D97A8B" w:rsidP="002D4E86">
            <w:r w:rsidRPr="001620AC">
              <w:t>Сведения о ежемесячном пособии на ребенка</w:t>
            </w:r>
          </w:p>
        </w:tc>
      </w:tr>
      <w:tr w:rsidR="00D97A8B" w:rsidRPr="00803222" w:rsidTr="002D4E86">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D97A8B" w:rsidRDefault="001620AC" w:rsidP="002D4E86">
            <w:pPr>
              <w:spacing w:before="100" w:beforeAutospacing="1" w:after="100" w:afterAutospacing="1"/>
              <w:jc w:val="center"/>
            </w:pPr>
            <w:r>
              <w:t>15</w:t>
            </w:r>
          </w:p>
        </w:tc>
        <w:tc>
          <w:tcPr>
            <w:tcW w:w="9443" w:type="dxa"/>
            <w:tcBorders>
              <w:top w:val="outset" w:sz="6" w:space="0" w:color="auto"/>
              <w:left w:val="outset" w:sz="6" w:space="0" w:color="auto"/>
              <w:bottom w:val="outset" w:sz="6" w:space="0" w:color="auto"/>
              <w:right w:val="outset" w:sz="6" w:space="0" w:color="auto"/>
            </w:tcBorders>
          </w:tcPr>
          <w:p w:rsidR="00D97A8B" w:rsidRPr="001620AC" w:rsidRDefault="00D97A8B" w:rsidP="002D4E86">
            <w:proofErr w:type="gramStart"/>
            <w:r w:rsidRPr="001620AC">
              <w:t>Сведения о ежемесячном пособии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w:t>
            </w:r>
            <w:proofErr w:type="gramEnd"/>
            <w:r w:rsidRPr="001620AC">
              <w:t xml:space="preserve"> проживания по месту военной службы супруга, если по заключению учреждения здравоохранения их дети до достижения возраста 18 лет нуждаются в постороннем уходе)</w:t>
            </w:r>
          </w:p>
        </w:tc>
      </w:tr>
      <w:tr w:rsidR="00D97A8B" w:rsidRPr="00803222" w:rsidTr="002D4E86">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D97A8B" w:rsidRDefault="001620AC" w:rsidP="002D4E86">
            <w:pPr>
              <w:spacing w:before="100" w:beforeAutospacing="1" w:after="100" w:afterAutospacing="1"/>
              <w:jc w:val="center"/>
            </w:pPr>
            <w:r>
              <w:t>16</w:t>
            </w:r>
          </w:p>
        </w:tc>
        <w:tc>
          <w:tcPr>
            <w:tcW w:w="9443" w:type="dxa"/>
            <w:tcBorders>
              <w:top w:val="outset" w:sz="6" w:space="0" w:color="auto"/>
              <w:left w:val="outset" w:sz="6" w:space="0" w:color="auto"/>
              <w:bottom w:val="outset" w:sz="6" w:space="0" w:color="auto"/>
              <w:right w:val="outset" w:sz="6" w:space="0" w:color="auto"/>
            </w:tcBorders>
          </w:tcPr>
          <w:p w:rsidR="00D97A8B" w:rsidRPr="001620AC" w:rsidRDefault="00D97A8B" w:rsidP="002D4E86">
            <w:r w:rsidRPr="001620AC">
              <w:t>Сведения о ежемесячных страховых выплатах по обязательному социальному страхованию от несчастных случаев на производстве и профессиональных заболеваний</w:t>
            </w:r>
          </w:p>
        </w:tc>
      </w:tr>
      <w:tr w:rsidR="00D97A8B" w:rsidRPr="00803222" w:rsidTr="002D4E86">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D97A8B" w:rsidRDefault="001620AC" w:rsidP="002D4E86">
            <w:pPr>
              <w:spacing w:before="100" w:beforeAutospacing="1" w:after="100" w:afterAutospacing="1"/>
              <w:jc w:val="center"/>
            </w:pPr>
            <w:r>
              <w:t>17</w:t>
            </w:r>
          </w:p>
        </w:tc>
        <w:tc>
          <w:tcPr>
            <w:tcW w:w="9443" w:type="dxa"/>
            <w:tcBorders>
              <w:top w:val="outset" w:sz="6" w:space="0" w:color="auto"/>
              <w:left w:val="outset" w:sz="6" w:space="0" w:color="auto"/>
              <w:bottom w:val="outset" w:sz="6" w:space="0" w:color="auto"/>
              <w:right w:val="outset" w:sz="6" w:space="0" w:color="auto"/>
            </w:tcBorders>
          </w:tcPr>
          <w:p w:rsidR="00D97A8B" w:rsidRPr="001620AC" w:rsidRDefault="00D97A8B" w:rsidP="002D4E86">
            <w:r w:rsidRPr="001620AC">
              <w:t>Справка о признании гражданина в установленном порядке безработным</w:t>
            </w:r>
          </w:p>
        </w:tc>
      </w:tr>
    </w:tbl>
    <w:p w:rsidR="00D97A8B" w:rsidRDefault="00D97A8B" w:rsidP="00D97A8B">
      <w:pPr>
        <w:autoSpaceDE w:val="0"/>
        <w:autoSpaceDN w:val="0"/>
        <w:adjustRightInd w:val="0"/>
        <w:spacing w:line="235" w:lineRule="auto"/>
        <w:ind w:left="5664" w:firstLine="6"/>
        <w:jc w:val="both"/>
      </w:pPr>
    </w:p>
    <w:p w:rsidR="00D97A8B" w:rsidRDefault="00D97A8B" w:rsidP="00EC345F">
      <w:pPr>
        <w:widowControl w:val="0"/>
        <w:spacing w:after="303" w:line="274" w:lineRule="exact"/>
        <w:ind w:left="4060" w:right="400"/>
        <w:jc w:val="right"/>
        <w:rPr>
          <w:color w:val="000000"/>
          <w:sz w:val="23"/>
          <w:szCs w:val="23"/>
        </w:rPr>
      </w:pPr>
    </w:p>
    <w:p w:rsidR="001620AC" w:rsidRDefault="001620AC" w:rsidP="00EC345F">
      <w:pPr>
        <w:widowControl w:val="0"/>
        <w:spacing w:after="303" w:line="274" w:lineRule="exact"/>
        <w:ind w:left="4060" w:right="400"/>
        <w:jc w:val="right"/>
        <w:rPr>
          <w:color w:val="000000"/>
          <w:sz w:val="23"/>
          <w:szCs w:val="23"/>
        </w:rPr>
      </w:pPr>
    </w:p>
    <w:p w:rsidR="001620AC" w:rsidRDefault="001620AC" w:rsidP="00EC345F">
      <w:pPr>
        <w:widowControl w:val="0"/>
        <w:spacing w:after="303" w:line="274" w:lineRule="exact"/>
        <w:ind w:left="4060" w:right="400"/>
        <w:jc w:val="right"/>
        <w:rPr>
          <w:color w:val="000000"/>
          <w:sz w:val="23"/>
          <w:szCs w:val="23"/>
        </w:rPr>
      </w:pPr>
    </w:p>
    <w:p w:rsidR="001620AC" w:rsidRDefault="001620AC" w:rsidP="00EC345F">
      <w:pPr>
        <w:widowControl w:val="0"/>
        <w:spacing w:after="303" w:line="274" w:lineRule="exact"/>
        <w:ind w:left="4060" w:right="400"/>
        <w:jc w:val="right"/>
        <w:rPr>
          <w:color w:val="000000"/>
          <w:sz w:val="23"/>
          <w:szCs w:val="23"/>
        </w:rPr>
      </w:pPr>
    </w:p>
    <w:p w:rsidR="001620AC" w:rsidRDefault="001620AC" w:rsidP="00EC345F">
      <w:pPr>
        <w:widowControl w:val="0"/>
        <w:spacing w:after="303" w:line="274" w:lineRule="exact"/>
        <w:ind w:left="4060" w:right="400"/>
        <w:jc w:val="right"/>
        <w:rPr>
          <w:color w:val="000000"/>
          <w:sz w:val="23"/>
          <w:szCs w:val="23"/>
        </w:rPr>
      </w:pPr>
    </w:p>
    <w:p w:rsidR="001620AC" w:rsidRDefault="001620AC" w:rsidP="00EC345F">
      <w:pPr>
        <w:widowControl w:val="0"/>
        <w:spacing w:after="303" w:line="274" w:lineRule="exact"/>
        <w:ind w:left="4060" w:right="400"/>
        <w:jc w:val="right"/>
        <w:rPr>
          <w:color w:val="000000"/>
          <w:sz w:val="23"/>
          <w:szCs w:val="23"/>
        </w:rPr>
      </w:pPr>
    </w:p>
    <w:p w:rsidR="001620AC" w:rsidRDefault="001620AC" w:rsidP="00EC345F">
      <w:pPr>
        <w:widowControl w:val="0"/>
        <w:spacing w:after="303" w:line="274" w:lineRule="exact"/>
        <w:ind w:left="4060" w:right="400"/>
        <w:jc w:val="right"/>
        <w:rPr>
          <w:color w:val="000000"/>
          <w:sz w:val="23"/>
          <w:szCs w:val="23"/>
        </w:rPr>
      </w:pPr>
    </w:p>
    <w:p w:rsidR="001620AC" w:rsidRDefault="001620AC" w:rsidP="00EC345F">
      <w:pPr>
        <w:widowControl w:val="0"/>
        <w:spacing w:after="303" w:line="274" w:lineRule="exact"/>
        <w:ind w:left="4060" w:right="400"/>
        <w:jc w:val="right"/>
        <w:rPr>
          <w:color w:val="000000"/>
          <w:sz w:val="23"/>
          <w:szCs w:val="23"/>
        </w:rPr>
      </w:pPr>
    </w:p>
    <w:p w:rsidR="001620AC" w:rsidRDefault="001620AC" w:rsidP="00EC345F">
      <w:pPr>
        <w:widowControl w:val="0"/>
        <w:spacing w:after="303" w:line="274" w:lineRule="exact"/>
        <w:ind w:left="4060" w:right="400"/>
        <w:jc w:val="right"/>
        <w:rPr>
          <w:color w:val="000000"/>
          <w:sz w:val="23"/>
          <w:szCs w:val="23"/>
        </w:rPr>
      </w:pPr>
    </w:p>
    <w:p w:rsidR="001620AC" w:rsidRDefault="001620AC" w:rsidP="00EC345F">
      <w:pPr>
        <w:widowControl w:val="0"/>
        <w:spacing w:after="303" w:line="274" w:lineRule="exact"/>
        <w:ind w:left="4060" w:right="400"/>
        <w:jc w:val="right"/>
        <w:rPr>
          <w:color w:val="000000"/>
          <w:sz w:val="23"/>
          <w:szCs w:val="23"/>
        </w:rPr>
      </w:pPr>
    </w:p>
    <w:p w:rsidR="001620AC" w:rsidRDefault="001620AC" w:rsidP="00EC345F">
      <w:pPr>
        <w:widowControl w:val="0"/>
        <w:spacing w:after="303" w:line="274" w:lineRule="exact"/>
        <w:ind w:left="4060" w:right="400"/>
        <w:jc w:val="right"/>
        <w:rPr>
          <w:color w:val="000000"/>
          <w:sz w:val="23"/>
          <w:szCs w:val="23"/>
        </w:rPr>
      </w:pPr>
    </w:p>
    <w:p w:rsidR="001620AC" w:rsidRDefault="001620AC" w:rsidP="00EC345F">
      <w:pPr>
        <w:widowControl w:val="0"/>
        <w:spacing w:after="303" w:line="274" w:lineRule="exact"/>
        <w:ind w:left="4060" w:right="400"/>
        <w:jc w:val="right"/>
        <w:rPr>
          <w:color w:val="000000"/>
          <w:sz w:val="23"/>
          <w:szCs w:val="23"/>
        </w:rPr>
      </w:pPr>
    </w:p>
    <w:p w:rsidR="001620AC" w:rsidRDefault="001620AC" w:rsidP="00EC345F">
      <w:pPr>
        <w:widowControl w:val="0"/>
        <w:spacing w:after="303" w:line="274" w:lineRule="exact"/>
        <w:ind w:left="4060" w:right="400"/>
        <w:jc w:val="right"/>
        <w:rPr>
          <w:color w:val="000000"/>
          <w:sz w:val="23"/>
          <w:szCs w:val="23"/>
        </w:rPr>
      </w:pPr>
    </w:p>
    <w:p w:rsidR="001620AC" w:rsidRPr="00014549" w:rsidRDefault="001620AC" w:rsidP="001620AC">
      <w:pPr>
        <w:widowControl w:val="0"/>
        <w:jc w:val="right"/>
        <w:rPr>
          <w:sz w:val="20"/>
          <w:szCs w:val="20"/>
        </w:rPr>
      </w:pPr>
      <w:r>
        <w:rPr>
          <w:sz w:val="20"/>
          <w:szCs w:val="20"/>
        </w:rPr>
        <w:lastRenderedPageBreak/>
        <w:t>Приложение №3</w:t>
      </w:r>
    </w:p>
    <w:p w:rsidR="001620AC" w:rsidRPr="00586FD8" w:rsidRDefault="001620AC" w:rsidP="001620AC">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w:t>
      </w:r>
      <w:r w:rsidRPr="00903FFB">
        <w:rPr>
          <w:sz w:val="20"/>
          <w:szCs w:val="20"/>
        </w:rPr>
        <w:t xml:space="preserve">услуги </w:t>
      </w:r>
      <w:r w:rsidRPr="00586FD8">
        <w:rPr>
          <w:sz w:val="20"/>
          <w:szCs w:val="20"/>
        </w:rPr>
        <w:t>«</w:t>
      </w:r>
      <w:r w:rsidRPr="00586FD8">
        <w:rPr>
          <w:bCs/>
          <w:sz w:val="20"/>
          <w:szCs w:val="20"/>
        </w:rPr>
        <w:t>Постановка на учет граждан в качестве нуждающихся в жилых помещениях, предоставляемых по договорам социального найма</w:t>
      </w:r>
      <w:r w:rsidRPr="00586FD8">
        <w:rPr>
          <w:sz w:val="20"/>
          <w:szCs w:val="20"/>
        </w:rPr>
        <w:t>»</w:t>
      </w:r>
    </w:p>
    <w:p w:rsidR="001620AC" w:rsidRDefault="001620AC" w:rsidP="00EC345F">
      <w:pPr>
        <w:widowControl w:val="0"/>
        <w:spacing w:after="303" w:line="274" w:lineRule="exact"/>
        <w:ind w:left="4060" w:right="400"/>
        <w:jc w:val="right"/>
        <w:rPr>
          <w:color w:val="000000"/>
          <w:sz w:val="23"/>
          <w:szCs w:val="23"/>
        </w:rPr>
      </w:pPr>
    </w:p>
    <w:p w:rsidR="001620AC" w:rsidRDefault="001620AC" w:rsidP="001620AC">
      <w:pPr>
        <w:pStyle w:val="ConsPlusNonformat"/>
        <w:jc w:val="right"/>
      </w:pPr>
      <w:r>
        <w:t>_________________________________________</w:t>
      </w:r>
    </w:p>
    <w:p w:rsidR="001620AC" w:rsidRDefault="001620AC" w:rsidP="001620AC">
      <w:pPr>
        <w:pStyle w:val="ConsPlusNonformat"/>
        <w:jc w:val="right"/>
      </w:pPr>
      <w:r>
        <w:t xml:space="preserve">                                 _________________________________________</w:t>
      </w:r>
    </w:p>
    <w:p w:rsidR="001620AC" w:rsidRDefault="001620AC" w:rsidP="001620AC">
      <w:pPr>
        <w:pStyle w:val="ConsPlusNonformat"/>
        <w:jc w:val="right"/>
      </w:pPr>
      <w:r>
        <w:t xml:space="preserve">                                  </w:t>
      </w:r>
      <w:proofErr w:type="gramStart"/>
      <w:r>
        <w:t>(должность, Ф.И.О. главы муниципального</w:t>
      </w:r>
      <w:proofErr w:type="gramEnd"/>
    </w:p>
    <w:p w:rsidR="001620AC" w:rsidRDefault="001620AC" w:rsidP="001620AC">
      <w:pPr>
        <w:pStyle w:val="ConsPlusNonformat"/>
        <w:jc w:val="right"/>
      </w:pPr>
      <w:r>
        <w:t xml:space="preserve">                                 образования, главы местной администрации)</w:t>
      </w:r>
    </w:p>
    <w:p w:rsidR="001620AC" w:rsidRDefault="001620AC" w:rsidP="001620AC">
      <w:pPr>
        <w:widowControl w:val="0"/>
        <w:autoSpaceDE w:val="0"/>
        <w:autoSpaceDN w:val="0"/>
        <w:adjustRightInd w:val="0"/>
        <w:ind w:firstLine="540"/>
        <w:jc w:val="right"/>
        <w:rPr>
          <w:sz w:val="20"/>
          <w:szCs w:val="20"/>
        </w:rPr>
      </w:pPr>
    </w:p>
    <w:p w:rsidR="001620AC" w:rsidRDefault="001620AC" w:rsidP="001620AC">
      <w:pPr>
        <w:pStyle w:val="ConsPlusTitle"/>
        <w:jc w:val="center"/>
      </w:pPr>
      <w:bookmarkStart w:id="3" w:name="Par132"/>
      <w:bookmarkEnd w:id="3"/>
      <w:r>
        <w:t>ЗАЯВЛЕНИЕ</w:t>
      </w:r>
    </w:p>
    <w:p w:rsidR="001620AC" w:rsidRDefault="001620AC" w:rsidP="001620AC">
      <w:pPr>
        <w:pStyle w:val="ConsPlusTitle"/>
        <w:jc w:val="center"/>
      </w:pPr>
      <w:r>
        <w:t>О ПРИНЯТИИ НА УЧЕТ</w:t>
      </w:r>
    </w:p>
    <w:p w:rsidR="001620AC" w:rsidRDefault="001620AC" w:rsidP="001620AC">
      <w:pPr>
        <w:widowControl w:val="0"/>
        <w:autoSpaceDE w:val="0"/>
        <w:autoSpaceDN w:val="0"/>
        <w:adjustRightInd w:val="0"/>
        <w:jc w:val="center"/>
        <w:rPr>
          <w:sz w:val="20"/>
          <w:szCs w:val="20"/>
        </w:rPr>
      </w:pPr>
    </w:p>
    <w:p w:rsidR="001620AC" w:rsidRDefault="001620AC" w:rsidP="001620AC">
      <w:pPr>
        <w:pStyle w:val="ConsPlusNonformat"/>
      </w:pPr>
      <w:r>
        <w:t xml:space="preserve">В связи </w:t>
      </w:r>
      <w:proofErr w:type="gramStart"/>
      <w:r>
        <w:t>с</w:t>
      </w:r>
      <w:proofErr w:type="gramEnd"/>
      <w:r>
        <w:t xml:space="preserve"> ________________________________________________________________</w:t>
      </w:r>
    </w:p>
    <w:p w:rsidR="001620AC" w:rsidRDefault="001620AC" w:rsidP="001620AC">
      <w:pPr>
        <w:pStyle w:val="ConsPlusNonformat"/>
      </w:pPr>
      <w:r>
        <w:t>__________________________________________________________________________</w:t>
      </w:r>
    </w:p>
    <w:p w:rsidR="001620AC" w:rsidRDefault="001620AC" w:rsidP="001620AC">
      <w:pPr>
        <w:pStyle w:val="ConsPlusNonformat"/>
      </w:pPr>
      <w:r>
        <w:t xml:space="preserve">       </w:t>
      </w:r>
      <w:proofErr w:type="gramStart"/>
      <w:r>
        <w:t>(указать причины отсутствия жилой площади или необходимости</w:t>
      </w:r>
      <w:proofErr w:type="gramEnd"/>
    </w:p>
    <w:p w:rsidR="001620AC" w:rsidRDefault="001620AC" w:rsidP="001620AC">
      <w:pPr>
        <w:pStyle w:val="ConsPlusNonformat"/>
      </w:pPr>
      <w:r>
        <w:t xml:space="preserve">        ее замены, дать краткую характеристику занимаемого жилья)</w:t>
      </w:r>
    </w:p>
    <w:p w:rsidR="001620AC" w:rsidRDefault="001620AC" w:rsidP="001620AC">
      <w:pPr>
        <w:pStyle w:val="ConsPlusNonformat"/>
      </w:pPr>
      <w:r>
        <w:t>прошу Вас  рассмотреть  вопрос о постановке  меня - гражданина  Российской</w:t>
      </w:r>
    </w:p>
    <w:p w:rsidR="001620AC" w:rsidRDefault="001620AC" w:rsidP="001620AC">
      <w:pPr>
        <w:pStyle w:val="ConsPlusNonformat"/>
      </w:pPr>
      <w:r>
        <w:t>Федерации _______________________________________________________________,</w:t>
      </w:r>
    </w:p>
    <w:p w:rsidR="001620AC" w:rsidRDefault="001620AC" w:rsidP="001620AC">
      <w:pPr>
        <w:pStyle w:val="ConsPlusNonformat"/>
      </w:pPr>
      <w:r>
        <w:t xml:space="preserve">                                     (Ф.И.О.)</w:t>
      </w:r>
    </w:p>
    <w:p w:rsidR="001620AC" w:rsidRDefault="001620AC" w:rsidP="001620AC">
      <w:pPr>
        <w:pStyle w:val="ConsPlusNonformat"/>
      </w:pPr>
      <w:r>
        <w:t>дата рождения ________________, паспорт: серия ________ N _______________,</w:t>
      </w:r>
    </w:p>
    <w:p w:rsidR="001620AC" w:rsidRDefault="001620AC" w:rsidP="001620AC">
      <w:pPr>
        <w:pStyle w:val="ConsPlusNonformat"/>
      </w:pPr>
      <w:r>
        <w:t xml:space="preserve">выданный _________________________________________________________________ </w:t>
      </w:r>
    </w:p>
    <w:p w:rsidR="001620AC" w:rsidRDefault="001620AC" w:rsidP="001620AC">
      <w:pPr>
        <w:pStyle w:val="ConsPlusNonformat"/>
      </w:pPr>
      <w:r>
        <w:t xml:space="preserve">_____________________________________________"_____" __________________ </w:t>
      </w:r>
      <w:proofErr w:type="gramStart"/>
      <w:r>
        <w:t>г</w:t>
      </w:r>
      <w:proofErr w:type="gramEnd"/>
      <w:r>
        <w:t>.,</w:t>
      </w:r>
    </w:p>
    <w:p w:rsidR="001620AC" w:rsidRDefault="001620AC" w:rsidP="001620AC">
      <w:pPr>
        <w:pStyle w:val="ConsPlusNonformat"/>
      </w:pPr>
      <w:r>
        <w:t>удостоверение ____________________________________________________________</w:t>
      </w:r>
    </w:p>
    <w:p w:rsidR="001620AC" w:rsidRDefault="001620AC" w:rsidP="001620AC">
      <w:pPr>
        <w:pStyle w:val="ConsPlusNonformat"/>
      </w:pPr>
      <w:r>
        <w:t xml:space="preserve">                        </w:t>
      </w:r>
      <w:proofErr w:type="gramStart"/>
      <w:r>
        <w:t>(наименование документа, подтверждающего</w:t>
      </w:r>
      <w:proofErr w:type="gramEnd"/>
    </w:p>
    <w:p w:rsidR="001620AC" w:rsidRDefault="001620AC" w:rsidP="001620AC">
      <w:pPr>
        <w:pStyle w:val="ConsPlusNonformat"/>
      </w:pPr>
      <w:r>
        <w:t xml:space="preserve">                     право гражданина на льготное обеспечение жильем)</w:t>
      </w:r>
    </w:p>
    <w:p w:rsidR="001620AC" w:rsidRDefault="001620AC" w:rsidP="001620AC">
      <w:pPr>
        <w:pStyle w:val="ConsPlusNonformat"/>
      </w:pPr>
      <w:r>
        <w:t xml:space="preserve">серия __________ N ____________, </w:t>
      </w:r>
      <w:proofErr w:type="gramStart"/>
      <w:r>
        <w:t>выданное</w:t>
      </w:r>
      <w:proofErr w:type="gramEnd"/>
      <w:r>
        <w:t xml:space="preserve"> _________________________________ </w:t>
      </w:r>
    </w:p>
    <w:p w:rsidR="001620AC" w:rsidRDefault="001620AC" w:rsidP="001620AC">
      <w:pPr>
        <w:pStyle w:val="ConsPlusNonformat"/>
      </w:pPr>
      <w:r>
        <w:t xml:space="preserve">______________________________________________________"_____" _________ </w:t>
      </w:r>
      <w:proofErr w:type="gramStart"/>
      <w:r>
        <w:t>г</w:t>
      </w:r>
      <w:proofErr w:type="gramEnd"/>
      <w:r>
        <w:t>.,</w:t>
      </w:r>
    </w:p>
    <w:p w:rsidR="001620AC" w:rsidRDefault="001620AC" w:rsidP="001620AC">
      <w:pPr>
        <w:pStyle w:val="ConsPlusNonformat"/>
      </w:pPr>
      <w:r>
        <w:t>проживаю по адресу: ______________________________________________________</w:t>
      </w:r>
    </w:p>
    <w:p w:rsidR="001620AC" w:rsidRDefault="001620AC" w:rsidP="001620AC">
      <w:pPr>
        <w:pStyle w:val="ConsPlusNonformat"/>
      </w:pPr>
      <w:r>
        <w:t>_________________________________________________________________________,</w:t>
      </w:r>
    </w:p>
    <w:p w:rsidR="001620AC" w:rsidRDefault="001620AC" w:rsidP="001620AC">
      <w:pPr>
        <w:pStyle w:val="ConsPlusNonformat"/>
      </w:pPr>
      <w:r>
        <w:t xml:space="preserve">        (индекс, адрес регистрации, адрес фактического проживания)</w:t>
      </w:r>
    </w:p>
    <w:p w:rsidR="001620AC" w:rsidRDefault="001620AC" w:rsidP="001620AC">
      <w:pPr>
        <w:pStyle w:val="ConsPlusNonformat"/>
      </w:pPr>
      <w:r>
        <w:t>и членов моей семьи -  граждан  Российской  Федерации  на учет  в качестве</w:t>
      </w:r>
    </w:p>
    <w:p w:rsidR="001620AC" w:rsidRDefault="001620AC" w:rsidP="001620AC">
      <w:pPr>
        <w:pStyle w:val="ConsPlusNonformat"/>
      </w:pPr>
      <w:proofErr w:type="gramStart"/>
      <w:r>
        <w:t>нуждающихся</w:t>
      </w:r>
      <w:proofErr w:type="gramEnd"/>
      <w:r>
        <w:t xml:space="preserve"> в жилом  помещении,  предоставляемом  по  договору социального</w:t>
      </w:r>
    </w:p>
    <w:p w:rsidR="001620AC" w:rsidRDefault="001620AC" w:rsidP="001620AC">
      <w:pPr>
        <w:pStyle w:val="ConsPlusNonformat"/>
      </w:pPr>
      <w:r>
        <w:t>найма.</w:t>
      </w:r>
    </w:p>
    <w:p w:rsidR="001620AC" w:rsidRDefault="001620AC" w:rsidP="001620AC">
      <w:pPr>
        <w:pStyle w:val="ConsPlusNonformat"/>
      </w:pPr>
    </w:p>
    <w:p w:rsidR="001620AC" w:rsidRDefault="001620AC" w:rsidP="001620AC">
      <w:pPr>
        <w:pStyle w:val="ConsPlusNonformat"/>
      </w:pPr>
      <w:r>
        <w:t>Состав семьи _________________ человек:</w:t>
      </w:r>
    </w:p>
    <w:p w:rsidR="001620AC" w:rsidRDefault="001620AC" w:rsidP="001620AC">
      <w:pPr>
        <w:pStyle w:val="ConsPlusNonformat"/>
      </w:pPr>
      <w:r>
        <w:t xml:space="preserve">супруга (супруг) _______________________________ "______" ____________ </w:t>
      </w:r>
      <w:proofErr w:type="gramStart"/>
      <w:r>
        <w:t>г</w:t>
      </w:r>
      <w:proofErr w:type="gramEnd"/>
      <w:r>
        <w:t>.,</w:t>
      </w:r>
    </w:p>
    <w:p w:rsidR="001620AC" w:rsidRDefault="001620AC" w:rsidP="001620AC">
      <w:pPr>
        <w:pStyle w:val="ConsPlusNonformat"/>
      </w:pPr>
      <w:r>
        <w:t xml:space="preserve">                                (Ф.И.О., дата рождения)</w:t>
      </w:r>
    </w:p>
    <w:p w:rsidR="001620AC" w:rsidRDefault="001620AC" w:rsidP="001620AC">
      <w:pPr>
        <w:pStyle w:val="ConsPlusNonformat"/>
      </w:pPr>
      <w:r>
        <w:t>паспорт: серия ___________ N ________________, выданный __________________</w:t>
      </w:r>
    </w:p>
    <w:p w:rsidR="001620AC" w:rsidRDefault="001620AC" w:rsidP="001620AC">
      <w:pPr>
        <w:pStyle w:val="ConsPlusNonformat"/>
      </w:pPr>
      <w:r>
        <w:t>__________________________________________________________________________</w:t>
      </w:r>
    </w:p>
    <w:p w:rsidR="001620AC" w:rsidRDefault="001620AC" w:rsidP="001620AC">
      <w:pPr>
        <w:pStyle w:val="ConsPlusNonformat"/>
      </w:pPr>
      <w:r>
        <w:t>"_______" ____________________ г., проживает по адресу: __________________</w:t>
      </w:r>
    </w:p>
    <w:p w:rsidR="001620AC" w:rsidRDefault="001620AC" w:rsidP="001620AC">
      <w:pPr>
        <w:pStyle w:val="ConsPlusNonformat"/>
      </w:pPr>
      <w:r>
        <w:t>_________________________________________________________________________,</w:t>
      </w:r>
    </w:p>
    <w:p w:rsidR="001620AC" w:rsidRDefault="001620AC" w:rsidP="001620AC">
      <w:pPr>
        <w:pStyle w:val="ConsPlusNonformat"/>
      </w:pPr>
      <w:r>
        <w:t xml:space="preserve">       (индекс, адрес регистрации, адрес фактического проживания)</w:t>
      </w:r>
    </w:p>
    <w:p w:rsidR="001620AC" w:rsidRDefault="001620AC" w:rsidP="001620AC">
      <w:pPr>
        <w:pStyle w:val="ConsPlusNonformat"/>
      </w:pPr>
    </w:p>
    <w:p w:rsidR="001620AC" w:rsidRDefault="001620AC" w:rsidP="001620AC">
      <w:pPr>
        <w:pStyle w:val="ConsPlusNonformat"/>
      </w:pPr>
      <w:r>
        <w:t>дети: 1) __________________________________ "____" ___________________ г.,</w:t>
      </w:r>
    </w:p>
    <w:p w:rsidR="001620AC" w:rsidRDefault="001620AC" w:rsidP="001620AC">
      <w:pPr>
        <w:pStyle w:val="ConsPlusNonformat"/>
      </w:pPr>
      <w:r>
        <w:t xml:space="preserve">                                (Ф.И.О., дата рождения)</w:t>
      </w:r>
    </w:p>
    <w:p w:rsidR="001620AC" w:rsidRDefault="001620AC" w:rsidP="001620AC">
      <w:pPr>
        <w:pStyle w:val="ConsPlusNonformat"/>
      </w:pPr>
      <w:r>
        <w:t>паспорт (свидетельство о рождении): серия _____________ N _______________,</w:t>
      </w:r>
    </w:p>
    <w:p w:rsidR="001620AC" w:rsidRDefault="001620AC" w:rsidP="001620AC">
      <w:pPr>
        <w:pStyle w:val="ConsPlusNonformat"/>
      </w:pPr>
      <w:r>
        <w:t xml:space="preserve">выданный _________________________________________________________________ </w:t>
      </w:r>
    </w:p>
    <w:p w:rsidR="001620AC" w:rsidRDefault="001620AC" w:rsidP="001620AC">
      <w:pPr>
        <w:pStyle w:val="ConsPlusNonformat"/>
      </w:pPr>
      <w:r>
        <w:t xml:space="preserve">"_____" ___________________________ </w:t>
      </w:r>
      <w:proofErr w:type="gramStart"/>
      <w:r>
        <w:t>г</w:t>
      </w:r>
      <w:proofErr w:type="gramEnd"/>
      <w:r>
        <w:t>.,</w:t>
      </w:r>
    </w:p>
    <w:p w:rsidR="001620AC" w:rsidRDefault="001620AC" w:rsidP="001620AC">
      <w:pPr>
        <w:pStyle w:val="ConsPlusNonformat"/>
      </w:pPr>
      <w:r>
        <w:t>проживает по адресу: _____________________________________________________</w:t>
      </w:r>
    </w:p>
    <w:p w:rsidR="001620AC" w:rsidRDefault="001620AC" w:rsidP="001620AC">
      <w:pPr>
        <w:pStyle w:val="ConsPlusNonformat"/>
      </w:pPr>
      <w:r>
        <w:t>_________________________________________________________________________;</w:t>
      </w:r>
    </w:p>
    <w:p w:rsidR="001620AC" w:rsidRDefault="001620AC" w:rsidP="001620AC">
      <w:pPr>
        <w:pStyle w:val="ConsPlusNonformat"/>
      </w:pPr>
      <w:r>
        <w:t xml:space="preserve">        (индекс, адрес регистрации, адрес фактического проживания)</w:t>
      </w:r>
    </w:p>
    <w:p w:rsidR="001620AC" w:rsidRDefault="001620AC" w:rsidP="001620AC">
      <w:pPr>
        <w:pStyle w:val="ConsPlusNonformat"/>
      </w:pPr>
      <w:r>
        <w:t>2) ___________________________________ "____" ________________________ г.,</w:t>
      </w:r>
    </w:p>
    <w:p w:rsidR="001620AC" w:rsidRDefault="001620AC" w:rsidP="001620AC">
      <w:pPr>
        <w:pStyle w:val="ConsPlusNonformat"/>
      </w:pPr>
      <w:r>
        <w:t xml:space="preserve">                                (Ф.И.О., дата рождения)</w:t>
      </w:r>
    </w:p>
    <w:p w:rsidR="001620AC" w:rsidRDefault="001620AC" w:rsidP="001620AC">
      <w:pPr>
        <w:pStyle w:val="ConsPlusNonformat"/>
      </w:pPr>
      <w:r>
        <w:t>паспорт (свидетельство о рождении): серия ______________ N ______________,</w:t>
      </w:r>
    </w:p>
    <w:p w:rsidR="001620AC" w:rsidRDefault="001620AC" w:rsidP="001620AC">
      <w:pPr>
        <w:pStyle w:val="ConsPlusNonformat"/>
      </w:pPr>
      <w:r>
        <w:t xml:space="preserve">выданный _________________________________________________________________ </w:t>
      </w:r>
    </w:p>
    <w:p w:rsidR="001620AC" w:rsidRDefault="001620AC" w:rsidP="001620AC">
      <w:pPr>
        <w:pStyle w:val="ConsPlusNonformat"/>
      </w:pPr>
      <w:r>
        <w:t xml:space="preserve">"_____" _______________________ </w:t>
      </w:r>
      <w:proofErr w:type="gramStart"/>
      <w:r>
        <w:t>г</w:t>
      </w:r>
      <w:proofErr w:type="gramEnd"/>
      <w:r>
        <w:t>.,</w:t>
      </w:r>
    </w:p>
    <w:p w:rsidR="001620AC" w:rsidRDefault="001620AC" w:rsidP="001620AC">
      <w:pPr>
        <w:pStyle w:val="ConsPlusNonformat"/>
      </w:pPr>
      <w:r>
        <w:lastRenderedPageBreak/>
        <w:t>проживает по адресу: _____________________________________________________</w:t>
      </w:r>
    </w:p>
    <w:p w:rsidR="001620AC" w:rsidRDefault="001620AC" w:rsidP="001620AC">
      <w:pPr>
        <w:pStyle w:val="ConsPlusNonformat"/>
      </w:pPr>
      <w:r>
        <w:t>_________________________________________________________________________;</w:t>
      </w:r>
    </w:p>
    <w:p w:rsidR="001620AC" w:rsidRDefault="001620AC" w:rsidP="001620AC">
      <w:pPr>
        <w:pStyle w:val="ConsPlusNonformat"/>
      </w:pPr>
      <w:r>
        <w:t xml:space="preserve">        (индекс, адрес регистрации, адрес фактического проживания)</w:t>
      </w:r>
    </w:p>
    <w:p w:rsidR="001620AC" w:rsidRDefault="001620AC" w:rsidP="001620AC">
      <w:pPr>
        <w:pStyle w:val="ConsPlusNonformat"/>
      </w:pPr>
      <w:r>
        <w:t>3) ___________________________________ "______" ______________________ г.,</w:t>
      </w:r>
    </w:p>
    <w:p w:rsidR="001620AC" w:rsidRDefault="001620AC" w:rsidP="001620AC">
      <w:pPr>
        <w:pStyle w:val="ConsPlusNonformat"/>
      </w:pPr>
      <w:r>
        <w:t xml:space="preserve">                                (Ф.И.О., дата рождения)</w:t>
      </w:r>
    </w:p>
    <w:p w:rsidR="001620AC" w:rsidRDefault="001620AC" w:rsidP="001620AC">
      <w:pPr>
        <w:pStyle w:val="ConsPlusNonformat"/>
      </w:pPr>
      <w:r>
        <w:t>паспорт (свидетельство о рождении): серия ______________ N ______________,</w:t>
      </w:r>
    </w:p>
    <w:p w:rsidR="001620AC" w:rsidRDefault="001620AC" w:rsidP="001620AC">
      <w:pPr>
        <w:pStyle w:val="ConsPlusNonformat"/>
      </w:pPr>
      <w:r>
        <w:t xml:space="preserve">выданный _________________________________________________________________ </w:t>
      </w:r>
    </w:p>
    <w:p w:rsidR="001620AC" w:rsidRDefault="001620AC" w:rsidP="001620AC">
      <w:pPr>
        <w:pStyle w:val="ConsPlusNonformat"/>
      </w:pPr>
      <w:r>
        <w:t xml:space="preserve">"_____" __________________ </w:t>
      </w:r>
      <w:proofErr w:type="gramStart"/>
      <w:r>
        <w:t>г</w:t>
      </w:r>
      <w:proofErr w:type="gramEnd"/>
      <w:r>
        <w:t>.,</w:t>
      </w:r>
    </w:p>
    <w:p w:rsidR="001620AC" w:rsidRDefault="001620AC" w:rsidP="001620AC">
      <w:pPr>
        <w:pStyle w:val="ConsPlusNonformat"/>
      </w:pPr>
      <w:r>
        <w:t>проживает по адресу: _____________________________________________________</w:t>
      </w:r>
    </w:p>
    <w:p w:rsidR="001620AC" w:rsidRDefault="001620AC" w:rsidP="001620AC">
      <w:pPr>
        <w:pStyle w:val="ConsPlusNonformat"/>
      </w:pPr>
      <w:r>
        <w:t>_________________________________________________________________________.</w:t>
      </w:r>
    </w:p>
    <w:p w:rsidR="001620AC" w:rsidRDefault="001620AC" w:rsidP="001620AC">
      <w:pPr>
        <w:pStyle w:val="ConsPlusNonformat"/>
      </w:pPr>
      <w:r>
        <w:t xml:space="preserve">       (индекс, адрес регистрации, адрес фактического проживания)</w:t>
      </w:r>
    </w:p>
    <w:p w:rsidR="001620AC" w:rsidRDefault="001620AC" w:rsidP="001620AC">
      <w:pPr>
        <w:pStyle w:val="ConsPlusNonformat"/>
      </w:pPr>
    </w:p>
    <w:p w:rsidR="001620AC" w:rsidRDefault="001620AC" w:rsidP="001620AC">
      <w:pPr>
        <w:pStyle w:val="ConsPlusNonformat"/>
      </w:pPr>
      <w:r>
        <w:t xml:space="preserve">    Кроме того, в состав моей  семьи  также  включены  граждане Российской</w:t>
      </w:r>
    </w:p>
    <w:p w:rsidR="001620AC" w:rsidRDefault="001620AC" w:rsidP="001620AC">
      <w:pPr>
        <w:pStyle w:val="ConsPlusNonformat"/>
      </w:pPr>
      <w:r>
        <w:t xml:space="preserve">Федерации:_________________________________ "_______" ________________ </w:t>
      </w:r>
      <w:proofErr w:type="gramStart"/>
      <w:r>
        <w:t>г</w:t>
      </w:r>
      <w:proofErr w:type="gramEnd"/>
      <w:r>
        <w:t>.,</w:t>
      </w:r>
    </w:p>
    <w:p w:rsidR="001620AC" w:rsidRDefault="001620AC" w:rsidP="001620AC">
      <w:pPr>
        <w:pStyle w:val="ConsPlusNonformat"/>
      </w:pPr>
      <w:r>
        <w:t xml:space="preserve">                                (Ф.И.О., дата рождения)</w:t>
      </w:r>
    </w:p>
    <w:p w:rsidR="001620AC" w:rsidRDefault="001620AC" w:rsidP="001620AC">
      <w:pPr>
        <w:pStyle w:val="ConsPlusNonformat"/>
      </w:pPr>
      <w:r>
        <w:t>_________________________________________________________________________,</w:t>
      </w:r>
    </w:p>
    <w:p w:rsidR="001620AC" w:rsidRDefault="001620AC" w:rsidP="001620AC">
      <w:pPr>
        <w:pStyle w:val="ConsPlusNonformat"/>
      </w:pPr>
      <w:r>
        <w:t xml:space="preserve">         (родственный статус, основание признания членом семьи)</w:t>
      </w:r>
    </w:p>
    <w:p w:rsidR="001620AC" w:rsidRDefault="001620AC" w:rsidP="001620AC">
      <w:pPr>
        <w:pStyle w:val="ConsPlusNonformat"/>
      </w:pPr>
      <w:r>
        <w:t>паспорт (свидетельство о рождении): серия _____________ N _______________,</w:t>
      </w:r>
    </w:p>
    <w:p w:rsidR="001620AC" w:rsidRDefault="001620AC" w:rsidP="001620AC">
      <w:pPr>
        <w:pStyle w:val="ConsPlusNonformat"/>
      </w:pPr>
      <w:r>
        <w:t xml:space="preserve">выданный ____________________________________ "_____" ________________ </w:t>
      </w:r>
      <w:proofErr w:type="gramStart"/>
      <w:r>
        <w:t>г</w:t>
      </w:r>
      <w:proofErr w:type="gramEnd"/>
      <w:r>
        <w:t>.,</w:t>
      </w:r>
    </w:p>
    <w:p w:rsidR="001620AC" w:rsidRDefault="001620AC" w:rsidP="001620AC">
      <w:pPr>
        <w:pStyle w:val="ConsPlusNonformat"/>
      </w:pPr>
      <w:r>
        <w:t>проживает по адресу: _____________________________________________________</w:t>
      </w:r>
    </w:p>
    <w:p w:rsidR="001620AC" w:rsidRDefault="001620AC" w:rsidP="001620AC">
      <w:pPr>
        <w:pStyle w:val="ConsPlusNonformat"/>
      </w:pPr>
      <w:r>
        <w:t>_________________________________________________________________________.</w:t>
      </w:r>
    </w:p>
    <w:p w:rsidR="001620AC" w:rsidRDefault="001620AC" w:rsidP="001620AC">
      <w:pPr>
        <w:pStyle w:val="ConsPlusNonformat"/>
      </w:pPr>
      <w:r>
        <w:t xml:space="preserve">       (индекс, адрес регистрации, адрес фактического проживания)</w:t>
      </w:r>
    </w:p>
    <w:p w:rsidR="001620AC" w:rsidRDefault="001620AC" w:rsidP="001620AC">
      <w:pPr>
        <w:pStyle w:val="ConsPlusNonformat"/>
      </w:pPr>
    </w:p>
    <w:p w:rsidR="001620AC" w:rsidRDefault="001620AC" w:rsidP="001620AC">
      <w:pPr>
        <w:pStyle w:val="ConsPlusNonformat"/>
      </w:pPr>
      <w:r>
        <w:t xml:space="preserve">    В настоящее время я и члены моей семьи жилых помещений для </w:t>
      </w:r>
      <w:proofErr w:type="gramStart"/>
      <w:r>
        <w:t>постоянного</w:t>
      </w:r>
      <w:proofErr w:type="gramEnd"/>
    </w:p>
    <w:p w:rsidR="001620AC" w:rsidRDefault="001620AC" w:rsidP="001620AC">
      <w:pPr>
        <w:pStyle w:val="ConsPlusNonformat"/>
      </w:pPr>
      <w:r>
        <w:t>проживания  на  территории   Российской   Федерации  и  других  государств</w:t>
      </w:r>
    </w:p>
    <w:p w:rsidR="001620AC" w:rsidRDefault="001620AC" w:rsidP="001620AC">
      <w:pPr>
        <w:pStyle w:val="ConsPlusNonformat"/>
      </w:pPr>
      <w:r>
        <w:t>на правах ________________________________________________________________</w:t>
      </w:r>
    </w:p>
    <w:p w:rsidR="001620AC" w:rsidRDefault="001620AC" w:rsidP="001620AC">
      <w:pPr>
        <w:pStyle w:val="ConsPlusNonformat"/>
      </w:pPr>
      <w:r>
        <w:t>_________________________________________________________ не имеем (имеем)</w:t>
      </w:r>
    </w:p>
    <w:p w:rsidR="001620AC" w:rsidRDefault="001620AC" w:rsidP="001620AC">
      <w:pPr>
        <w:pStyle w:val="ConsPlusNonformat"/>
      </w:pPr>
      <w:r>
        <w:t xml:space="preserve">            (собственности, найма, поднайма)</w:t>
      </w:r>
    </w:p>
    <w:p w:rsidR="001620AC" w:rsidRDefault="001620AC" w:rsidP="001620AC">
      <w:pPr>
        <w:pStyle w:val="ConsPlusNonformat"/>
      </w:pPr>
      <w:r>
        <w:t>(ненужное зачеркнуть).</w:t>
      </w:r>
    </w:p>
    <w:p w:rsidR="001620AC" w:rsidRDefault="001620AC" w:rsidP="001620AC">
      <w:pPr>
        <w:pStyle w:val="ConsPlusNonformat"/>
      </w:pPr>
    </w:p>
    <w:p w:rsidR="001620AC" w:rsidRDefault="001620AC" w:rsidP="001620AC">
      <w:pPr>
        <w:pStyle w:val="ConsPlusNonformat"/>
      </w:pPr>
      <w:r>
        <w:t xml:space="preserve">    Обязуюсь каждые 3 года  с момента  постановки меня и членов моей семьи</w:t>
      </w:r>
    </w:p>
    <w:p w:rsidR="001620AC" w:rsidRDefault="001620AC" w:rsidP="001620AC">
      <w:pPr>
        <w:pStyle w:val="ConsPlusNonformat"/>
      </w:pPr>
      <w:r>
        <w:t>на учет  (не позднее  1  марта)  представлять  документы,  предусмотренные</w:t>
      </w:r>
    </w:p>
    <w:p w:rsidR="001620AC" w:rsidRDefault="00DC5B22" w:rsidP="001620AC">
      <w:pPr>
        <w:pStyle w:val="ConsPlusNonformat"/>
      </w:pPr>
      <w:hyperlink r:id="rId23" w:history="1">
        <w:r w:rsidR="001620AC">
          <w:rPr>
            <w:color w:val="0000FF"/>
          </w:rPr>
          <w:t>частью 6  статьи 1</w:t>
        </w:r>
      </w:hyperlink>
      <w:r w:rsidR="001620AC">
        <w:t xml:space="preserve">  Областного  закона  от 07.10.2005  N 363-ЗС  "Об учете</w:t>
      </w:r>
    </w:p>
    <w:p w:rsidR="001620AC" w:rsidRDefault="001620AC" w:rsidP="001620AC">
      <w:pPr>
        <w:pStyle w:val="ConsPlusNonformat"/>
      </w:pPr>
      <w:r>
        <w:t>граждан  в  качестве  нуждающихся   в  жилых  помещениях,  предоставляемых</w:t>
      </w:r>
    </w:p>
    <w:p w:rsidR="001620AC" w:rsidRDefault="001620AC" w:rsidP="001620AC">
      <w:pPr>
        <w:pStyle w:val="ConsPlusNonformat"/>
      </w:pPr>
      <w:r>
        <w:t>по договору социального найма на территории Ростовской области".</w:t>
      </w:r>
    </w:p>
    <w:p w:rsidR="001620AC" w:rsidRDefault="001620AC" w:rsidP="001620AC">
      <w:pPr>
        <w:pStyle w:val="ConsPlusNonformat"/>
      </w:pPr>
      <w:r>
        <w:t xml:space="preserve">    Даю согласие на получение  органами  исполнительной  власти Ростовской</w:t>
      </w:r>
    </w:p>
    <w:p w:rsidR="001620AC" w:rsidRDefault="001620AC" w:rsidP="001620AC">
      <w:pPr>
        <w:pStyle w:val="ConsPlusNonformat"/>
      </w:pPr>
      <w:r>
        <w:t>области, органом  местного  самоуправления,  в котором  я состою на учете,</w:t>
      </w:r>
    </w:p>
    <w:p w:rsidR="001620AC" w:rsidRDefault="001620AC" w:rsidP="001620AC">
      <w:pPr>
        <w:pStyle w:val="ConsPlusNonformat"/>
      </w:pPr>
      <w:r>
        <w:t xml:space="preserve">необходимых данных  для признания  меня  и членов  моей семьи </w:t>
      </w:r>
      <w:proofErr w:type="gramStart"/>
      <w:r>
        <w:t>нуждающимися</w:t>
      </w:r>
      <w:proofErr w:type="gramEnd"/>
    </w:p>
    <w:p w:rsidR="001620AC" w:rsidRDefault="001620AC" w:rsidP="001620AC">
      <w:pPr>
        <w:pStyle w:val="ConsPlusNonformat"/>
      </w:pPr>
      <w:r>
        <w:t>(</w:t>
      </w:r>
      <w:proofErr w:type="gramStart"/>
      <w:r>
        <w:t>малоимущими</w:t>
      </w:r>
      <w:proofErr w:type="gramEnd"/>
      <w:r>
        <w:t>) в целях постановки  на учет  от соответствующих федеральных,</w:t>
      </w:r>
    </w:p>
    <w:p w:rsidR="001620AC" w:rsidRDefault="001620AC" w:rsidP="001620AC">
      <w:pPr>
        <w:pStyle w:val="ConsPlusNonformat"/>
      </w:pPr>
      <w:r>
        <w:t>областных    органов    государственной    власти   и   органов   местного</w:t>
      </w:r>
    </w:p>
    <w:p w:rsidR="001620AC" w:rsidRDefault="001620AC" w:rsidP="001620AC">
      <w:pPr>
        <w:pStyle w:val="ConsPlusNonformat"/>
      </w:pPr>
      <w:r>
        <w:t>самоуправления,   предприятий,   учреждений   и   организаций   всех  форм</w:t>
      </w:r>
    </w:p>
    <w:p w:rsidR="001620AC" w:rsidRDefault="001620AC" w:rsidP="001620AC">
      <w:pPr>
        <w:pStyle w:val="ConsPlusNonformat"/>
      </w:pPr>
      <w:r>
        <w:t>собственности.</w:t>
      </w:r>
    </w:p>
    <w:p w:rsidR="001620AC" w:rsidRDefault="001620AC" w:rsidP="001620AC">
      <w:pPr>
        <w:pStyle w:val="ConsPlusNonformat"/>
      </w:pPr>
      <w:r>
        <w:t xml:space="preserve">    Даю  согласие   в  соответствии   со  </w:t>
      </w:r>
      <w:hyperlink r:id="rId24" w:history="1">
        <w:r>
          <w:rPr>
            <w:color w:val="0000FF"/>
          </w:rPr>
          <w:t>статьей  9</w:t>
        </w:r>
      </w:hyperlink>
      <w:r>
        <w:t xml:space="preserve">  Федерального  закона</w:t>
      </w:r>
    </w:p>
    <w:p w:rsidR="001620AC" w:rsidRDefault="001620AC" w:rsidP="001620AC">
      <w:pPr>
        <w:pStyle w:val="ConsPlusNonformat"/>
      </w:pPr>
      <w:r>
        <w:t xml:space="preserve">от 27.07.2006 N 152-ФЗ  "О  персональных  данных"  на  </w:t>
      </w:r>
      <w:proofErr w:type="gramStart"/>
      <w:r>
        <w:t>автоматизированную</w:t>
      </w:r>
      <w:proofErr w:type="gramEnd"/>
      <w:r>
        <w:t>,</w:t>
      </w:r>
    </w:p>
    <w:p w:rsidR="001620AC" w:rsidRDefault="001620AC" w:rsidP="001620AC">
      <w:pPr>
        <w:pStyle w:val="ConsPlusNonformat"/>
      </w:pPr>
      <w:r>
        <w:t>а также   без   использования   средств   автоматизации   обработку   моих</w:t>
      </w:r>
    </w:p>
    <w:p w:rsidR="001620AC" w:rsidRDefault="001620AC" w:rsidP="001620AC">
      <w:pPr>
        <w:pStyle w:val="ConsPlusNonformat"/>
      </w:pPr>
      <w:r>
        <w:t>персональных  данных, а именно  на  совершение  действий,  предусмотренных</w:t>
      </w:r>
    </w:p>
    <w:p w:rsidR="001620AC" w:rsidRDefault="00DC5B22" w:rsidP="001620AC">
      <w:pPr>
        <w:pStyle w:val="ConsPlusNonformat"/>
      </w:pPr>
      <w:hyperlink r:id="rId25" w:history="1">
        <w:r w:rsidR="001620AC">
          <w:rPr>
            <w:color w:val="0000FF"/>
          </w:rPr>
          <w:t>пунктом 3   статьи 3</w:t>
        </w:r>
      </w:hyperlink>
      <w:r w:rsidR="001620AC">
        <w:t xml:space="preserve">   Федерального   закона   от   27.07.2006   N  152-ФЗ</w:t>
      </w:r>
    </w:p>
    <w:p w:rsidR="001620AC" w:rsidRDefault="001620AC" w:rsidP="001620AC">
      <w:pPr>
        <w:pStyle w:val="ConsPlusNonformat"/>
      </w:pPr>
      <w:r>
        <w:t>"О персональных  данных",  со  сведениями,  представленными  мной  в орган</w:t>
      </w:r>
    </w:p>
    <w:p w:rsidR="001620AC" w:rsidRDefault="001620AC" w:rsidP="001620AC">
      <w:pPr>
        <w:pStyle w:val="ConsPlusNonformat"/>
      </w:pPr>
      <w:r>
        <w:t>местного самоуправления. Настоящее  согласие дается на период до истечения</w:t>
      </w:r>
    </w:p>
    <w:p w:rsidR="001620AC" w:rsidRDefault="001620AC" w:rsidP="001620AC">
      <w:pPr>
        <w:pStyle w:val="ConsPlusNonformat"/>
      </w:pPr>
      <w:r>
        <w:t>сроков хранения  соответствующей  информации  или  документов,  содержащих</w:t>
      </w:r>
    </w:p>
    <w:p w:rsidR="001620AC" w:rsidRDefault="001620AC" w:rsidP="001620AC">
      <w:pPr>
        <w:pStyle w:val="ConsPlusNonformat"/>
      </w:pPr>
      <w:r>
        <w:t xml:space="preserve">указанную  информацию,  </w:t>
      </w:r>
      <w:proofErr w:type="gramStart"/>
      <w:r>
        <w:t>определяемых</w:t>
      </w:r>
      <w:proofErr w:type="gramEnd"/>
      <w:r>
        <w:t xml:space="preserve">  в  соответствии  с законодательством</w:t>
      </w:r>
    </w:p>
    <w:p w:rsidR="001620AC" w:rsidRDefault="001620AC" w:rsidP="001620AC">
      <w:pPr>
        <w:pStyle w:val="ConsPlusNonformat"/>
      </w:pPr>
      <w:r>
        <w:t>Российской Федерации.</w:t>
      </w:r>
    </w:p>
    <w:p w:rsidR="001620AC" w:rsidRDefault="001620AC" w:rsidP="001620AC">
      <w:pPr>
        <w:pStyle w:val="ConsPlusNonformat"/>
      </w:pPr>
      <w:r>
        <w:t xml:space="preserve">    Обязуюсь в течение  3 месяцев  со дня  обеспечения  меня и членов моей</w:t>
      </w:r>
    </w:p>
    <w:p w:rsidR="001620AC" w:rsidRDefault="001620AC" w:rsidP="001620AC">
      <w:pPr>
        <w:pStyle w:val="ConsPlusNonformat"/>
      </w:pPr>
      <w:r>
        <w:t>семьи жилым  помещением  освободить  вместе  со всеми  членами  моей семьи</w:t>
      </w:r>
    </w:p>
    <w:p w:rsidR="001620AC" w:rsidRDefault="001620AC" w:rsidP="001620AC">
      <w:pPr>
        <w:pStyle w:val="ConsPlusNonformat"/>
      </w:pPr>
      <w:proofErr w:type="gramStart"/>
      <w:r>
        <w:t>занимаемое  в  настоящее   время   жилое  помещение,  сдать  (безвозмездно</w:t>
      </w:r>
      <w:proofErr w:type="gramEnd"/>
    </w:p>
    <w:p w:rsidR="001620AC" w:rsidRDefault="001620AC" w:rsidP="001620AC">
      <w:pPr>
        <w:pStyle w:val="ConsPlusNonformat"/>
      </w:pPr>
      <w:r>
        <w:t>передать) его в установленном порядке ____________________________________</w:t>
      </w:r>
    </w:p>
    <w:p w:rsidR="001620AC" w:rsidRDefault="001620AC" w:rsidP="001620AC">
      <w:pPr>
        <w:pStyle w:val="ConsPlusNonformat"/>
      </w:pPr>
      <w:r>
        <w:t>________________________________________________________/оставить за собой</w:t>
      </w:r>
    </w:p>
    <w:p w:rsidR="001620AC" w:rsidRDefault="001620AC" w:rsidP="001620AC">
      <w:pPr>
        <w:pStyle w:val="ConsPlusNonformat"/>
      </w:pPr>
      <w:r>
        <w:t xml:space="preserve">  (органу местного самоуправления, собственнику и др.)</w:t>
      </w:r>
    </w:p>
    <w:p w:rsidR="001620AC" w:rsidRDefault="001620AC" w:rsidP="001620AC">
      <w:pPr>
        <w:pStyle w:val="ConsPlusNonformat"/>
      </w:pPr>
      <w:r>
        <w:t>при  условии  обеспечения  жильем  с учетом  имеющегося  жилого  помещения</w:t>
      </w:r>
    </w:p>
    <w:p w:rsidR="001620AC" w:rsidRDefault="001620AC" w:rsidP="001620AC">
      <w:pPr>
        <w:pStyle w:val="ConsPlusNonformat"/>
      </w:pPr>
      <w:r>
        <w:t>(ненужное зачеркнуть).</w:t>
      </w:r>
    </w:p>
    <w:p w:rsidR="001620AC" w:rsidRDefault="001620AC" w:rsidP="001620AC">
      <w:pPr>
        <w:pStyle w:val="ConsPlusNonformat"/>
      </w:pPr>
    </w:p>
    <w:p w:rsidR="001620AC" w:rsidRDefault="001620AC" w:rsidP="001620AC">
      <w:pPr>
        <w:pStyle w:val="ConsPlusNonformat"/>
      </w:pPr>
      <w:r>
        <w:lastRenderedPageBreak/>
        <w:t xml:space="preserve">    К заявлению мною прилагаются следующие документы:</w:t>
      </w:r>
    </w:p>
    <w:p w:rsidR="001620AC" w:rsidRDefault="001620AC" w:rsidP="001620AC">
      <w:pPr>
        <w:pStyle w:val="ConsPlusNonformat"/>
      </w:pPr>
      <w:r>
        <w:t>1) ______________________________________________________________________;</w:t>
      </w:r>
    </w:p>
    <w:p w:rsidR="001620AC" w:rsidRDefault="001620AC" w:rsidP="001620AC">
      <w:pPr>
        <w:pStyle w:val="ConsPlusNonformat"/>
      </w:pPr>
      <w:r>
        <w:t xml:space="preserve">           (наименование и номер документа, кем и когда выдан)</w:t>
      </w:r>
    </w:p>
    <w:p w:rsidR="001620AC" w:rsidRDefault="001620AC" w:rsidP="001620AC">
      <w:pPr>
        <w:pStyle w:val="ConsPlusNonformat"/>
      </w:pPr>
      <w:r>
        <w:t>2) ______________________________________________________________________;</w:t>
      </w:r>
    </w:p>
    <w:p w:rsidR="001620AC" w:rsidRDefault="001620AC" w:rsidP="001620AC">
      <w:pPr>
        <w:pStyle w:val="ConsPlusNonformat"/>
      </w:pPr>
      <w:r>
        <w:t xml:space="preserve">           (наименование и номер документа, кем и когда выдан)</w:t>
      </w:r>
    </w:p>
    <w:p w:rsidR="001620AC" w:rsidRDefault="001620AC" w:rsidP="001620AC">
      <w:pPr>
        <w:pStyle w:val="ConsPlusNonformat"/>
      </w:pPr>
      <w:r>
        <w:t>3) ______________________________________________________________________;</w:t>
      </w:r>
    </w:p>
    <w:p w:rsidR="001620AC" w:rsidRDefault="001620AC" w:rsidP="001620AC">
      <w:pPr>
        <w:pStyle w:val="ConsPlusNonformat"/>
      </w:pPr>
      <w:r>
        <w:t xml:space="preserve">           (наименование и номер документа, кем и когда выдан)</w:t>
      </w:r>
    </w:p>
    <w:p w:rsidR="001620AC" w:rsidRDefault="001620AC" w:rsidP="001620AC">
      <w:pPr>
        <w:pStyle w:val="ConsPlusNonformat"/>
      </w:pPr>
      <w:r>
        <w:t>4) ______________________________________________________________________;</w:t>
      </w:r>
    </w:p>
    <w:p w:rsidR="001620AC" w:rsidRDefault="001620AC" w:rsidP="001620AC">
      <w:pPr>
        <w:pStyle w:val="ConsPlusNonformat"/>
      </w:pPr>
      <w:r>
        <w:t xml:space="preserve">           (наименование и номер документа, кем и когда выдан)</w:t>
      </w:r>
    </w:p>
    <w:p w:rsidR="001620AC" w:rsidRDefault="001620AC" w:rsidP="001620AC">
      <w:pPr>
        <w:pStyle w:val="ConsPlusNonformat"/>
      </w:pPr>
      <w:r>
        <w:t>5) ______________________________________________________________________;</w:t>
      </w:r>
    </w:p>
    <w:p w:rsidR="001620AC" w:rsidRDefault="001620AC" w:rsidP="001620AC">
      <w:pPr>
        <w:pStyle w:val="ConsPlusNonformat"/>
      </w:pPr>
      <w:r>
        <w:t xml:space="preserve">           (наименование и номер документа, кем и когда выдан)</w:t>
      </w:r>
    </w:p>
    <w:p w:rsidR="001620AC" w:rsidRDefault="001620AC" w:rsidP="001620AC">
      <w:pPr>
        <w:pStyle w:val="ConsPlusNonformat"/>
      </w:pPr>
      <w:r>
        <w:t>6) ______________________________________________________________________;</w:t>
      </w:r>
    </w:p>
    <w:p w:rsidR="001620AC" w:rsidRDefault="001620AC" w:rsidP="001620AC">
      <w:pPr>
        <w:pStyle w:val="ConsPlusNonformat"/>
      </w:pPr>
      <w:r>
        <w:t xml:space="preserve">           (наименование и номер документа, кем и когда выдан)</w:t>
      </w:r>
    </w:p>
    <w:p w:rsidR="001620AC" w:rsidRDefault="001620AC" w:rsidP="001620AC">
      <w:pPr>
        <w:pStyle w:val="ConsPlusNonformat"/>
      </w:pPr>
      <w:r>
        <w:t>7) ______________________________________________________________________;</w:t>
      </w:r>
    </w:p>
    <w:p w:rsidR="001620AC" w:rsidRDefault="001620AC" w:rsidP="001620AC">
      <w:pPr>
        <w:pStyle w:val="ConsPlusNonformat"/>
      </w:pPr>
      <w:r>
        <w:t xml:space="preserve">           (наименование и номер документа, кем и когда выдан)</w:t>
      </w:r>
    </w:p>
    <w:p w:rsidR="001620AC" w:rsidRDefault="001620AC" w:rsidP="001620AC">
      <w:pPr>
        <w:pStyle w:val="ConsPlusNonformat"/>
      </w:pPr>
      <w:r>
        <w:t>8) ______________________________________________________________________;</w:t>
      </w:r>
    </w:p>
    <w:p w:rsidR="001620AC" w:rsidRDefault="001620AC" w:rsidP="001620AC">
      <w:pPr>
        <w:pStyle w:val="ConsPlusNonformat"/>
      </w:pPr>
      <w:r>
        <w:t xml:space="preserve">           (наименование и номер документа, кем и когда выдан)</w:t>
      </w:r>
    </w:p>
    <w:p w:rsidR="001620AC" w:rsidRDefault="001620AC" w:rsidP="001620AC">
      <w:pPr>
        <w:pStyle w:val="ConsPlusNonformat"/>
      </w:pPr>
      <w:r>
        <w:t>9) ______________________________________________________________________;</w:t>
      </w:r>
    </w:p>
    <w:p w:rsidR="001620AC" w:rsidRDefault="001620AC" w:rsidP="001620AC">
      <w:pPr>
        <w:pStyle w:val="ConsPlusNonformat"/>
      </w:pPr>
      <w:r>
        <w:t xml:space="preserve">           (наименование и номер документа, кем и когда выдан)</w:t>
      </w:r>
    </w:p>
    <w:p w:rsidR="001620AC" w:rsidRDefault="001620AC" w:rsidP="001620AC">
      <w:pPr>
        <w:pStyle w:val="ConsPlusNonformat"/>
      </w:pPr>
      <w:r>
        <w:t>10) _____________________________________________________________________;</w:t>
      </w:r>
    </w:p>
    <w:p w:rsidR="001620AC" w:rsidRDefault="001620AC" w:rsidP="001620AC">
      <w:pPr>
        <w:pStyle w:val="ConsPlusNonformat"/>
      </w:pPr>
      <w:r>
        <w:t xml:space="preserve">           (наименование и номер документа, кем и когда выдан)</w:t>
      </w:r>
    </w:p>
    <w:p w:rsidR="001620AC" w:rsidRDefault="001620AC" w:rsidP="001620AC">
      <w:pPr>
        <w:pStyle w:val="ConsPlusNonformat"/>
      </w:pPr>
      <w:r>
        <w:t>11) _____________________________________________________________________;</w:t>
      </w:r>
    </w:p>
    <w:p w:rsidR="001620AC" w:rsidRDefault="001620AC" w:rsidP="001620AC">
      <w:pPr>
        <w:pStyle w:val="ConsPlusNonformat"/>
      </w:pPr>
      <w:r>
        <w:t xml:space="preserve">           (наименование и номер документа, кем и когда выдан)</w:t>
      </w:r>
    </w:p>
    <w:p w:rsidR="001620AC" w:rsidRDefault="001620AC" w:rsidP="001620AC">
      <w:pPr>
        <w:pStyle w:val="ConsPlusNonformat"/>
      </w:pPr>
      <w:r>
        <w:t>12) _____________________________________________________________________;</w:t>
      </w:r>
    </w:p>
    <w:p w:rsidR="001620AC" w:rsidRDefault="001620AC" w:rsidP="001620AC">
      <w:pPr>
        <w:pStyle w:val="ConsPlusNonformat"/>
      </w:pPr>
      <w:r>
        <w:t xml:space="preserve">           (наименование и номер документа, кем и когда выдан)</w:t>
      </w:r>
    </w:p>
    <w:p w:rsidR="001620AC" w:rsidRDefault="001620AC" w:rsidP="001620AC">
      <w:pPr>
        <w:pStyle w:val="ConsPlusNonformat"/>
      </w:pPr>
      <w:r>
        <w:t>13) _____________________________________________________________________;</w:t>
      </w:r>
    </w:p>
    <w:p w:rsidR="001620AC" w:rsidRDefault="001620AC" w:rsidP="001620AC">
      <w:pPr>
        <w:pStyle w:val="ConsPlusNonformat"/>
      </w:pPr>
      <w:r>
        <w:t xml:space="preserve">           (наименование и номер документа, кем и когда выдан)</w:t>
      </w:r>
    </w:p>
    <w:p w:rsidR="001620AC" w:rsidRDefault="001620AC" w:rsidP="001620AC">
      <w:pPr>
        <w:pStyle w:val="ConsPlusNonformat"/>
      </w:pPr>
      <w:r>
        <w:t>14) _____________________________________________________________________;</w:t>
      </w:r>
    </w:p>
    <w:p w:rsidR="001620AC" w:rsidRDefault="001620AC" w:rsidP="001620AC">
      <w:pPr>
        <w:pStyle w:val="ConsPlusNonformat"/>
      </w:pPr>
      <w:r>
        <w:t xml:space="preserve">           (наименование и номер документа, кем и когда выдан)</w:t>
      </w:r>
    </w:p>
    <w:p w:rsidR="001620AC" w:rsidRDefault="001620AC" w:rsidP="001620AC">
      <w:pPr>
        <w:pStyle w:val="ConsPlusNonformat"/>
      </w:pPr>
      <w:r>
        <w:t>15) _____________________________________________________________________;</w:t>
      </w:r>
    </w:p>
    <w:p w:rsidR="001620AC" w:rsidRDefault="001620AC" w:rsidP="001620AC">
      <w:pPr>
        <w:pStyle w:val="ConsPlusNonformat"/>
      </w:pPr>
      <w:r>
        <w:t xml:space="preserve">           (наименование и номер документа, кем и когда выдан)</w:t>
      </w:r>
    </w:p>
    <w:p w:rsidR="001620AC" w:rsidRDefault="001620AC" w:rsidP="001620AC">
      <w:pPr>
        <w:pStyle w:val="ConsPlusNonformat"/>
      </w:pPr>
      <w:r>
        <w:t>16) _____________________________________________________________________.</w:t>
      </w:r>
    </w:p>
    <w:p w:rsidR="001620AC" w:rsidRDefault="001620AC" w:rsidP="001620AC">
      <w:pPr>
        <w:pStyle w:val="ConsPlusNonformat"/>
      </w:pPr>
      <w:r>
        <w:t xml:space="preserve">           (наименование и номер документа, кем и когда выдан)</w:t>
      </w:r>
    </w:p>
    <w:p w:rsidR="001620AC" w:rsidRDefault="001620AC" w:rsidP="001620AC">
      <w:pPr>
        <w:pStyle w:val="ConsPlusNonformat"/>
      </w:pPr>
    </w:p>
    <w:p w:rsidR="001620AC" w:rsidRDefault="001620AC" w:rsidP="001620AC">
      <w:pPr>
        <w:pStyle w:val="ConsPlusNonformat"/>
      </w:pPr>
    </w:p>
    <w:p w:rsidR="001620AC" w:rsidRDefault="001620AC" w:rsidP="001620AC">
      <w:pPr>
        <w:pStyle w:val="ConsPlusNonformat"/>
      </w:pPr>
      <w:r>
        <w:t xml:space="preserve">    Совершеннолетние члены семьи с заявлением согласны:</w:t>
      </w:r>
    </w:p>
    <w:p w:rsidR="001620AC" w:rsidRDefault="001620AC" w:rsidP="001620AC">
      <w:pPr>
        <w:pStyle w:val="ConsPlusNonformat"/>
      </w:pPr>
      <w:r>
        <w:t>1) ______________________________________________________________________;</w:t>
      </w:r>
    </w:p>
    <w:p w:rsidR="001620AC" w:rsidRDefault="001620AC" w:rsidP="001620AC">
      <w:pPr>
        <w:pStyle w:val="ConsPlusNonformat"/>
      </w:pPr>
      <w:r>
        <w:t xml:space="preserve">                             (Ф.И.О., подпись)</w:t>
      </w:r>
    </w:p>
    <w:p w:rsidR="001620AC" w:rsidRDefault="001620AC" w:rsidP="001620AC">
      <w:pPr>
        <w:pStyle w:val="ConsPlusNonformat"/>
      </w:pPr>
      <w:r>
        <w:t>2) ______________________________________________________________________;</w:t>
      </w:r>
    </w:p>
    <w:p w:rsidR="001620AC" w:rsidRDefault="001620AC" w:rsidP="001620AC">
      <w:pPr>
        <w:pStyle w:val="ConsPlusNonformat"/>
      </w:pPr>
      <w:r>
        <w:t xml:space="preserve">                             (Ф.И.О., подпись)</w:t>
      </w:r>
    </w:p>
    <w:p w:rsidR="001620AC" w:rsidRDefault="001620AC" w:rsidP="001620AC">
      <w:pPr>
        <w:pStyle w:val="ConsPlusNonformat"/>
      </w:pPr>
      <w:r>
        <w:t>3) ______________________________________________________________________;</w:t>
      </w:r>
    </w:p>
    <w:p w:rsidR="001620AC" w:rsidRDefault="001620AC" w:rsidP="001620AC">
      <w:pPr>
        <w:pStyle w:val="ConsPlusNonformat"/>
      </w:pPr>
      <w:r>
        <w:t xml:space="preserve">                             (Ф.И.О., подпись)</w:t>
      </w:r>
    </w:p>
    <w:p w:rsidR="001620AC" w:rsidRDefault="001620AC" w:rsidP="001620AC">
      <w:pPr>
        <w:pStyle w:val="ConsPlusNonformat"/>
      </w:pPr>
      <w:r>
        <w:t>4) ______________________________________________________________________;</w:t>
      </w:r>
    </w:p>
    <w:p w:rsidR="001620AC" w:rsidRDefault="001620AC" w:rsidP="001620AC">
      <w:pPr>
        <w:pStyle w:val="ConsPlusNonformat"/>
      </w:pPr>
      <w:r>
        <w:t xml:space="preserve">                             (Ф.И.О., подпись)</w:t>
      </w:r>
    </w:p>
    <w:p w:rsidR="001620AC" w:rsidRDefault="001620AC" w:rsidP="001620AC">
      <w:pPr>
        <w:pStyle w:val="ConsPlusNonformat"/>
      </w:pPr>
      <w:r>
        <w:t>5) ______________________________________________________________________.</w:t>
      </w:r>
    </w:p>
    <w:p w:rsidR="001620AC" w:rsidRDefault="001620AC" w:rsidP="001620AC">
      <w:pPr>
        <w:pStyle w:val="ConsPlusNonformat"/>
      </w:pPr>
      <w:r>
        <w:t xml:space="preserve">                             (Ф.И.О., подпись)</w:t>
      </w:r>
    </w:p>
    <w:p w:rsidR="001620AC" w:rsidRDefault="001620AC" w:rsidP="001620AC">
      <w:pPr>
        <w:ind w:right="-2"/>
      </w:pPr>
      <w:r>
        <w:rPr>
          <w:sz w:val="20"/>
          <w:szCs w:val="20"/>
        </w:rPr>
        <w:t xml:space="preserve">            </w:t>
      </w:r>
      <w:r>
        <w:t>Я ознакомле</w:t>
      </w:r>
      <w:proofErr w:type="gramStart"/>
      <w:r>
        <w:t>н(</w:t>
      </w:r>
      <w:proofErr w:type="gramEnd"/>
      <w:r>
        <w:t xml:space="preserve">а), что </w:t>
      </w:r>
    </w:p>
    <w:p w:rsidR="001620AC" w:rsidRDefault="001620AC" w:rsidP="001620AC">
      <w:pPr>
        <w:ind w:left="570" w:right="-2"/>
        <w:jc w:val="both"/>
      </w:pPr>
      <w:r>
        <w:t>1. Настоящем я выражаю согласия на обработку предоставленных мною персональных данных в соответствии с ФЗ от 27.07.2006г. №152-ФЗ «О персональных данных».</w:t>
      </w:r>
    </w:p>
    <w:p w:rsidR="001620AC" w:rsidRDefault="001620AC" w:rsidP="001620AC">
      <w:pPr>
        <w:ind w:left="570" w:right="-2"/>
        <w:jc w:val="both"/>
      </w:pPr>
      <w:r>
        <w:t xml:space="preserve">2. За точность сведений, указанных мною в заявлении и соответствием предоставленных копий правоустанавливающих документов подлинникам несу полную ответственность. </w:t>
      </w:r>
    </w:p>
    <w:p w:rsidR="001620AC" w:rsidRDefault="001620AC" w:rsidP="001620AC">
      <w:pPr>
        <w:autoSpaceDE w:val="0"/>
        <w:autoSpaceDN w:val="0"/>
        <w:rPr>
          <w:rFonts w:ascii="Arial" w:hAnsi="Arial" w:cs="Arial"/>
        </w:rPr>
      </w:pPr>
      <w:r>
        <w:rPr>
          <w:rFonts w:ascii="Arial" w:hAnsi="Arial" w:cs="Arial"/>
        </w:rPr>
        <w:t> </w:t>
      </w:r>
    </w:p>
    <w:p w:rsidR="001620AC" w:rsidRDefault="001620AC" w:rsidP="001620AC">
      <w:pPr>
        <w:pStyle w:val="ConsPlusNonformat"/>
      </w:pPr>
      <w:r>
        <w:t>_____________________           _______________           ________________</w:t>
      </w:r>
    </w:p>
    <w:p w:rsidR="001620AC" w:rsidRDefault="001620AC" w:rsidP="001620AC">
      <w:pPr>
        <w:pStyle w:val="ConsPlusNonformat"/>
      </w:pPr>
      <w:r>
        <w:t xml:space="preserve"> (Ф.И.О. заявителя)                (подпись)                   (дата)</w:t>
      </w:r>
    </w:p>
    <w:p w:rsidR="001620AC" w:rsidRDefault="001620AC" w:rsidP="001620AC">
      <w:pPr>
        <w:ind w:left="4536"/>
        <w:jc w:val="both"/>
      </w:pPr>
      <w:r>
        <w:t> </w:t>
      </w:r>
    </w:p>
    <w:p w:rsidR="001620AC" w:rsidRPr="00E04979" w:rsidRDefault="001620AC" w:rsidP="001620AC">
      <w:pPr>
        <w:ind w:firstLine="567"/>
      </w:pPr>
    </w:p>
    <w:bookmarkEnd w:id="0"/>
    <w:p w:rsidR="001620AC" w:rsidRDefault="001620AC" w:rsidP="00EC345F">
      <w:pPr>
        <w:widowControl w:val="0"/>
        <w:spacing w:after="303" w:line="274" w:lineRule="exact"/>
        <w:ind w:left="4060" w:right="400"/>
        <w:jc w:val="right"/>
        <w:rPr>
          <w:color w:val="000000"/>
          <w:sz w:val="23"/>
          <w:szCs w:val="23"/>
        </w:rPr>
      </w:pPr>
    </w:p>
    <w:p w:rsidR="001620AC" w:rsidRDefault="001620AC" w:rsidP="00EC345F">
      <w:pPr>
        <w:widowControl w:val="0"/>
        <w:spacing w:after="303" w:line="274" w:lineRule="exact"/>
        <w:ind w:left="4060" w:right="400"/>
        <w:jc w:val="right"/>
        <w:rPr>
          <w:color w:val="000000"/>
          <w:sz w:val="23"/>
          <w:szCs w:val="23"/>
        </w:rPr>
      </w:pPr>
    </w:p>
    <w:p w:rsidR="001620AC" w:rsidRPr="00014549" w:rsidRDefault="001620AC" w:rsidP="001620AC">
      <w:pPr>
        <w:widowControl w:val="0"/>
        <w:jc w:val="right"/>
        <w:rPr>
          <w:sz w:val="20"/>
          <w:szCs w:val="20"/>
        </w:rPr>
      </w:pPr>
      <w:r>
        <w:rPr>
          <w:sz w:val="20"/>
          <w:szCs w:val="20"/>
        </w:rPr>
        <w:t>Приложение №4</w:t>
      </w:r>
    </w:p>
    <w:p w:rsidR="001620AC" w:rsidRPr="00586FD8" w:rsidRDefault="001620AC" w:rsidP="001620AC">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w:t>
      </w:r>
      <w:r w:rsidRPr="00903FFB">
        <w:rPr>
          <w:sz w:val="20"/>
          <w:szCs w:val="20"/>
        </w:rPr>
        <w:t xml:space="preserve">услуги </w:t>
      </w:r>
      <w:r w:rsidRPr="00586FD8">
        <w:rPr>
          <w:sz w:val="20"/>
          <w:szCs w:val="20"/>
        </w:rPr>
        <w:t>«</w:t>
      </w:r>
      <w:r w:rsidRPr="00586FD8">
        <w:rPr>
          <w:bCs/>
          <w:sz w:val="20"/>
          <w:szCs w:val="20"/>
        </w:rPr>
        <w:t>Постановка на учет граждан в качестве нуждающихся в жилых помещениях, предоставляемых по договорам социального найма</w:t>
      </w:r>
      <w:r w:rsidRPr="00586FD8">
        <w:rPr>
          <w:sz w:val="20"/>
          <w:szCs w:val="20"/>
        </w:rPr>
        <w:t>»</w:t>
      </w:r>
    </w:p>
    <w:p w:rsidR="00ED714A" w:rsidRDefault="00ED714A" w:rsidP="00EC345F">
      <w:pPr>
        <w:widowControl w:val="0"/>
        <w:spacing w:after="303" w:line="274" w:lineRule="exact"/>
        <w:ind w:left="4060" w:right="400"/>
        <w:jc w:val="right"/>
        <w:rPr>
          <w:color w:val="000000"/>
          <w:sz w:val="23"/>
          <w:szCs w:val="23"/>
        </w:rPr>
      </w:pPr>
    </w:p>
    <w:p w:rsidR="00ED714A" w:rsidRPr="00ED714A" w:rsidRDefault="00ED714A" w:rsidP="00ED714A">
      <w:pPr>
        <w:rPr>
          <w:sz w:val="23"/>
          <w:szCs w:val="23"/>
        </w:rPr>
      </w:pPr>
    </w:p>
    <w:p w:rsidR="001620AC" w:rsidRPr="00ED714A" w:rsidRDefault="00ED714A" w:rsidP="00ED714A">
      <w:pPr>
        <w:tabs>
          <w:tab w:val="left" w:pos="3324"/>
        </w:tabs>
        <w:rPr>
          <w:sz w:val="23"/>
          <w:szCs w:val="23"/>
        </w:rPr>
      </w:pPr>
      <w:r>
        <w:rPr>
          <w:noProof/>
        </w:rPr>
        <mc:AlternateContent>
          <mc:Choice Requires="wpc">
            <w:drawing>
              <wp:inline distT="0" distB="0" distL="0" distR="0" wp14:anchorId="4E7550A0" wp14:editId="05A2E099">
                <wp:extent cx="5561309" cy="6402823"/>
                <wp:effectExtent l="0" t="0" r="20955" b="0"/>
                <wp:docPr id="13" name="Полотно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4"/>
                        <wps:cNvSpPr>
                          <a:spLocks noChangeArrowheads="1"/>
                        </wps:cNvSpPr>
                        <wps:spPr bwMode="auto">
                          <a:xfrm>
                            <a:off x="35999" y="228601"/>
                            <a:ext cx="5485765" cy="556260"/>
                          </a:xfrm>
                          <a:prstGeom prst="flowChartAlternateProcess">
                            <a:avLst/>
                          </a:prstGeom>
                          <a:solidFill>
                            <a:srgbClr val="FFFFFF"/>
                          </a:solidFill>
                          <a:ln w="9525">
                            <a:solidFill>
                              <a:srgbClr val="000000"/>
                            </a:solidFill>
                            <a:miter lim="800000"/>
                            <a:headEnd/>
                            <a:tailEnd/>
                          </a:ln>
                        </wps:spPr>
                        <wps:txbx>
                          <w:txbxContent>
                            <w:p w:rsidR="00DC5B22" w:rsidRPr="001A3104" w:rsidRDefault="00DC5B22" w:rsidP="00ED714A">
                              <w:r w:rsidRPr="001A3104">
                                <w:t>Информирование и консультирование граждан по вопросам принятия на учет в качестве нуждающихся в жилых помещениях</w:t>
                              </w:r>
                            </w:p>
                          </w:txbxContent>
                        </wps:txbx>
                        <wps:bodyPr rot="0" vert="horz" wrap="square" lIns="91440" tIns="45720" rIns="91440" bIns="45720" anchor="t" anchorCtr="0" upright="1">
                          <a:noAutofit/>
                        </wps:bodyPr>
                      </wps:wsp>
                      <wps:wsp>
                        <wps:cNvPr id="2" name="AutoShape 5"/>
                        <wps:cNvSpPr>
                          <a:spLocks noChangeArrowheads="1"/>
                        </wps:cNvSpPr>
                        <wps:spPr bwMode="auto">
                          <a:xfrm>
                            <a:off x="56192" y="1104901"/>
                            <a:ext cx="5485765" cy="426720"/>
                          </a:xfrm>
                          <a:prstGeom prst="flowChartAlternateProcess">
                            <a:avLst/>
                          </a:prstGeom>
                          <a:solidFill>
                            <a:srgbClr val="FFFFFF"/>
                          </a:solidFill>
                          <a:ln w="9525">
                            <a:solidFill>
                              <a:srgbClr val="000000"/>
                            </a:solidFill>
                            <a:miter lim="800000"/>
                            <a:headEnd/>
                            <a:tailEnd/>
                          </a:ln>
                        </wps:spPr>
                        <wps:txbx>
                          <w:txbxContent>
                            <w:p w:rsidR="00DC5B22" w:rsidRPr="001A3104" w:rsidRDefault="00DC5B22" w:rsidP="00ED714A">
                              <w:r>
                                <w:t>Прием и регистрация заявления и прилагаемых к нему документов</w:t>
                              </w:r>
                            </w:p>
                          </w:txbxContent>
                        </wps:txbx>
                        <wps:bodyPr rot="0" vert="horz" wrap="square" lIns="91440" tIns="45720" rIns="91440" bIns="45720" anchor="t" anchorCtr="0" upright="1">
                          <a:noAutofit/>
                        </wps:bodyPr>
                      </wps:wsp>
                      <wps:wsp>
                        <wps:cNvPr id="3" name="AutoShape 6"/>
                        <wps:cNvSpPr>
                          <a:spLocks noChangeArrowheads="1"/>
                        </wps:cNvSpPr>
                        <wps:spPr bwMode="auto">
                          <a:xfrm>
                            <a:off x="75544" y="2232661"/>
                            <a:ext cx="5485765" cy="487679"/>
                          </a:xfrm>
                          <a:prstGeom prst="flowChartAlternateProcess">
                            <a:avLst/>
                          </a:prstGeom>
                          <a:solidFill>
                            <a:srgbClr val="FFFFFF"/>
                          </a:solidFill>
                          <a:ln w="9525">
                            <a:solidFill>
                              <a:srgbClr val="000000"/>
                            </a:solidFill>
                            <a:miter lim="800000"/>
                            <a:headEnd/>
                            <a:tailEnd/>
                          </a:ln>
                        </wps:spPr>
                        <wps:txbx>
                          <w:txbxContent>
                            <w:p w:rsidR="00DC5B22" w:rsidRPr="00004A6A" w:rsidRDefault="00DC5B22" w:rsidP="00ED714A">
                              <w:r>
                                <w:t>Рассмотрение документов и проверка содержащихся в них сведений</w:t>
                              </w:r>
                            </w:p>
                          </w:txbxContent>
                        </wps:txbx>
                        <wps:bodyPr rot="0" vert="horz" wrap="square" lIns="91440" tIns="45720" rIns="91440" bIns="45720" anchor="t" anchorCtr="0" upright="1">
                          <a:noAutofit/>
                        </wps:bodyPr>
                      </wps:wsp>
                      <wps:wsp>
                        <wps:cNvPr id="4" name="AutoShape 7"/>
                        <wps:cNvSpPr>
                          <a:spLocks noChangeArrowheads="1"/>
                        </wps:cNvSpPr>
                        <wps:spPr bwMode="auto">
                          <a:xfrm>
                            <a:off x="56192" y="3291842"/>
                            <a:ext cx="2493836" cy="1483358"/>
                          </a:xfrm>
                          <a:prstGeom prst="flowChartAlternateProcess">
                            <a:avLst/>
                          </a:prstGeom>
                          <a:solidFill>
                            <a:srgbClr val="FFFFFF"/>
                          </a:solidFill>
                          <a:ln w="9525">
                            <a:solidFill>
                              <a:srgbClr val="000000"/>
                            </a:solidFill>
                            <a:miter lim="800000"/>
                            <a:headEnd/>
                            <a:tailEnd/>
                          </a:ln>
                        </wps:spPr>
                        <wps:txbx>
                          <w:txbxContent>
                            <w:p w:rsidR="00DC5B22" w:rsidRPr="00004A6A" w:rsidRDefault="00DC5B22" w:rsidP="00ED714A">
                              <w:r>
                                <w:t xml:space="preserve">Принятие решения о принятии граждан на учет в качестве нуждающихся в жилых помещениях  </w:t>
                              </w:r>
                            </w:p>
                          </w:txbxContent>
                        </wps:txbx>
                        <wps:bodyPr rot="0" vert="horz" wrap="square" lIns="91440" tIns="45720" rIns="91440" bIns="45720" anchor="t" anchorCtr="0" upright="1">
                          <a:noAutofit/>
                        </wps:bodyPr>
                      </wps:wsp>
                      <wps:wsp>
                        <wps:cNvPr id="5" name="AutoShape 8"/>
                        <wps:cNvSpPr>
                          <a:spLocks noChangeArrowheads="1"/>
                        </wps:cNvSpPr>
                        <wps:spPr bwMode="auto">
                          <a:xfrm>
                            <a:off x="3007736" y="3291842"/>
                            <a:ext cx="2514029" cy="1028698"/>
                          </a:xfrm>
                          <a:prstGeom prst="flowChartAlternateProcess">
                            <a:avLst/>
                          </a:prstGeom>
                          <a:solidFill>
                            <a:srgbClr val="FFFFFF"/>
                          </a:solidFill>
                          <a:ln w="9525">
                            <a:solidFill>
                              <a:srgbClr val="000000"/>
                            </a:solidFill>
                            <a:miter lim="800000"/>
                            <a:headEnd/>
                            <a:tailEnd/>
                          </a:ln>
                        </wps:spPr>
                        <wps:txbx>
                          <w:txbxContent>
                            <w:p w:rsidR="00DC5B22" w:rsidRPr="00004A6A" w:rsidRDefault="00DC5B22" w:rsidP="00ED714A">
                              <w:r>
                                <w:t xml:space="preserve">Принятие решения </w:t>
                              </w:r>
                              <w:proofErr w:type="gramStart"/>
                              <w:r>
                                <w:t>об отказе в  принятии граждан на учет в качестве нуждающихся в жилых помещениях</w:t>
                              </w:r>
                              <w:proofErr w:type="gramEnd"/>
                              <w:r>
                                <w:t xml:space="preserve">  </w:t>
                              </w:r>
                            </w:p>
                            <w:p w:rsidR="00DC5B22" w:rsidRPr="00004A6A" w:rsidRDefault="00DC5B22" w:rsidP="00ED714A"/>
                          </w:txbxContent>
                        </wps:txbx>
                        <wps:bodyPr rot="0" vert="horz" wrap="square" lIns="91440" tIns="45720" rIns="91440" bIns="45720" anchor="t" anchorCtr="0" upright="1">
                          <a:noAutofit/>
                        </wps:bodyPr>
                      </wps:wsp>
                      <wps:wsp>
                        <wps:cNvPr id="6" name="AutoShape 9"/>
                        <wps:cNvSpPr>
                          <a:spLocks noChangeArrowheads="1"/>
                        </wps:cNvSpPr>
                        <wps:spPr bwMode="auto">
                          <a:xfrm>
                            <a:off x="66289" y="4884421"/>
                            <a:ext cx="5485765" cy="541020"/>
                          </a:xfrm>
                          <a:prstGeom prst="flowChartAlternateProcess">
                            <a:avLst/>
                          </a:prstGeom>
                          <a:solidFill>
                            <a:srgbClr val="FFFFFF"/>
                          </a:solidFill>
                          <a:ln w="9525">
                            <a:solidFill>
                              <a:srgbClr val="000000"/>
                            </a:solidFill>
                            <a:miter lim="800000"/>
                            <a:headEnd/>
                            <a:tailEnd/>
                          </a:ln>
                        </wps:spPr>
                        <wps:txbx>
                          <w:txbxContent>
                            <w:p w:rsidR="00DC5B22" w:rsidRPr="00551F3D" w:rsidRDefault="00DC5B22" w:rsidP="00ED714A">
                              <w:r>
                                <w:t xml:space="preserve">Направление уведомлений о принятии (либо об отказе в принятии) граждан на учет в качестве нуждающихся в жилых помещениях  </w:t>
                              </w:r>
                            </w:p>
                          </w:txbxContent>
                        </wps:txbx>
                        <wps:bodyPr rot="0" vert="horz" wrap="square" lIns="91440" tIns="45720" rIns="91440" bIns="45720" anchor="t" anchorCtr="0" upright="1">
                          <a:noAutofit/>
                        </wps:bodyPr>
                      </wps:wsp>
                      <wps:wsp>
                        <wps:cNvPr id="7" name="AutoShape 10"/>
                        <wps:cNvSpPr>
                          <a:spLocks noChangeArrowheads="1"/>
                        </wps:cNvSpPr>
                        <wps:spPr bwMode="auto">
                          <a:xfrm>
                            <a:off x="2515531" y="883073"/>
                            <a:ext cx="45602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AutoShape 11"/>
                        <wps:cNvSpPr>
                          <a:spLocks noChangeArrowheads="1"/>
                        </wps:cNvSpPr>
                        <wps:spPr bwMode="auto">
                          <a:xfrm>
                            <a:off x="2516372" y="1703493"/>
                            <a:ext cx="455184"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AutoShape 12"/>
                        <wps:cNvSpPr>
                          <a:spLocks noChangeArrowheads="1"/>
                        </wps:cNvSpPr>
                        <wps:spPr bwMode="auto">
                          <a:xfrm>
                            <a:off x="1050697" y="2773681"/>
                            <a:ext cx="455184" cy="51816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AutoShape 13"/>
                        <wps:cNvSpPr>
                          <a:spLocks noChangeArrowheads="1"/>
                        </wps:cNvSpPr>
                        <wps:spPr bwMode="auto">
                          <a:xfrm>
                            <a:off x="3984572" y="2773681"/>
                            <a:ext cx="455184" cy="441959"/>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AutoShape 14"/>
                        <wps:cNvSpPr>
                          <a:spLocks noChangeArrowheads="1"/>
                        </wps:cNvSpPr>
                        <wps:spPr bwMode="auto">
                          <a:xfrm>
                            <a:off x="1055746" y="4244340"/>
                            <a:ext cx="456025" cy="47244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AutoShape 15"/>
                        <wps:cNvSpPr>
                          <a:spLocks noChangeArrowheads="1"/>
                        </wps:cNvSpPr>
                        <wps:spPr bwMode="auto">
                          <a:xfrm>
                            <a:off x="4100682" y="4320540"/>
                            <a:ext cx="454343" cy="45466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13" o:spid="_x0000_s1026" editas="canvas" style="width:437.9pt;height:504.15pt;mso-position-horizontal-relative:char;mso-position-vertical-relative:line" coordsize="55606,6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606;height:64027;visibility:visible;mso-wrap-style:square">
                  <v:fill o:detectmouseclick="t"/>
                  <v:path o:connecttype="none"/>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 o:spid="_x0000_s1028" type="#_x0000_t176" style="position:absolute;left:359;top:2286;width:54858;height:5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j6ysIA&#10;AADaAAAADwAAAGRycy9kb3ducmV2LnhtbERPTWvCQBC9C/0PyxR6040taJpmI9LS4sGLqdDrNDvN&#10;hmZnQ3aN0V/vCoKn4fE+J1+NthUD9b5xrGA+S0AQV043XCvYf39OUxA+IGtsHZOCE3lYFQ+THDPt&#10;jryjoQy1iCHsM1RgQugyKX1lyKKfuY44cn+utxgi7GupezzGcNvK5yRZSIsNxwaDHb0bqv7Lg1Uw&#10;bs+/r4eveVUGky6WPy/Dx3ovlXp6HNdvIAKN4S6+uTc6zofrK9criw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GPrKwgAAANoAAAAPAAAAAAAAAAAAAAAAAJgCAABkcnMvZG93&#10;bnJldi54bWxQSwUGAAAAAAQABAD1AAAAhwMAAAAA&#10;">
                  <v:textbox>
                    <w:txbxContent>
                      <w:p w:rsidR="00ED714A" w:rsidRPr="001A3104" w:rsidRDefault="00ED714A" w:rsidP="00ED714A">
                        <w:r w:rsidRPr="001A3104">
                          <w:t>Информирование и консультирование граждан по вопросам принятия на учет в качестве нуждающихся в жилых помещениях</w:t>
                        </w:r>
                      </w:p>
                    </w:txbxContent>
                  </v:textbox>
                </v:shape>
                <v:shape id="AutoShape 5" o:spid="_x0000_s1029" type="#_x0000_t176" style="position:absolute;left:561;top:11049;width:54858;height:4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pkvcQA&#10;AADaAAAADwAAAGRycy9kb3ducmV2LnhtbESPQWvCQBSE70L/w/IKvelGC5qm2YhULB56MRV6fc2+&#10;ZkOzb0N2jam/visIHoeZ+YbJ16NtxUC9bxwrmM8SEMSV0w3XCo6fu2kKwgdkja1jUvBHHtbFwyTH&#10;TLszH2goQy0ihH2GCkwIXSalrwxZ9DPXEUfvx/UWQ5R9LXWP5wi3rVwkyVJabDguGOzozVD1W56s&#10;gvHj8v1yep9XZTDpcvX1PGw3R6nU0+O4eQURaAz38K291woWcL0Sb4As/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KZL3EAAAA2gAAAA8AAAAAAAAAAAAAAAAAmAIAAGRycy9k&#10;b3ducmV2LnhtbFBLBQYAAAAABAAEAPUAAACJAwAAAAA=&#10;">
                  <v:textbox>
                    <w:txbxContent>
                      <w:p w:rsidR="00ED714A" w:rsidRPr="001A3104" w:rsidRDefault="00ED714A" w:rsidP="00ED714A">
                        <w:r>
                          <w:t>Прием и регистрация заявления и прилагаемых к нему документов</w:t>
                        </w:r>
                      </w:p>
                    </w:txbxContent>
                  </v:textbox>
                </v:shape>
                <v:shape id="AutoShape 6" o:spid="_x0000_s1030" type="#_x0000_t176" style="position:absolute;left:755;top:22326;width:54858;height:4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bBJsQA&#10;AADaAAAADwAAAGRycy9kb3ducmV2LnhtbESPQWvCQBSE7wX/w/KE3urGClZjNiKWlh68NApen9ln&#10;Nph9G7JrTPvr3ULB4zAz3zDZerCN6KnztWMF00kCgrh0uuZKwWH/8bIA4QOyxsYxKfghD+t89JRh&#10;qt2Nv6kvQiUihH2KCkwIbSqlLw1Z9BPXEkfv7DqLIcqukrrDW4TbRr4myVxarDkuGGxpa6i8FFer&#10;YNj9npbXz2lZBLOYvx1n/fvmIJV6Hg+bFYhAQ3iE/9tfWsEM/q7EG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GwSbEAAAA2gAAAA8AAAAAAAAAAAAAAAAAmAIAAGRycy9k&#10;b3ducmV2LnhtbFBLBQYAAAAABAAEAPUAAACJAwAAAAA=&#10;">
                  <v:textbox>
                    <w:txbxContent>
                      <w:p w:rsidR="00ED714A" w:rsidRPr="00004A6A" w:rsidRDefault="00ED714A" w:rsidP="00ED714A">
                        <w:r>
                          <w:t>Рассмотрение документов и проверка содержащихся в них сведений</w:t>
                        </w:r>
                      </w:p>
                    </w:txbxContent>
                  </v:textbox>
                </v:shape>
                <v:shape id="AutoShape 7" o:spid="_x0000_s1031" type="#_x0000_t176" style="position:absolute;left:561;top:32918;width:24939;height:148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9ZUsQA&#10;AADaAAAADwAAAGRycy9kb3ducmV2LnhtbESPQWvCQBSE74X+h+UVvOkmtqhN3YhYlB68GIVeX7Ov&#10;2dDs25BdY+yv7wpCj8PMfMMsV4NtRE+drx0rSCcJCOLS6ZorBafjdrwA4QOyxsYxKbiSh1X++LDE&#10;TLsLH6gvQiUihH2GCkwIbSalLw1Z9BPXEkfv23UWQ5RdJXWHlwi3jZwmyUxarDkuGGxpY6j8Kc5W&#10;wbD//Xo979KyCGYxm38+9+/rk1Rq9DSs30AEGsJ/+N7+0Ape4HYl3gC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vWVLEAAAA2gAAAA8AAAAAAAAAAAAAAAAAmAIAAGRycy9k&#10;b3ducmV2LnhtbFBLBQYAAAAABAAEAPUAAACJAwAAAAA=&#10;">
                  <v:textbox>
                    <w:txbxContent>
                      <w:p w:rsidR="00ED714A" w:rsidRPr="00004A6A" w:rsidRDefault="00ED714A" w:rsidP="00ED714A">
                        <w:r>
                          <w:t xml:space="preserve">Принятие решения о принятии граждан на учет в качестве нуждающихся в жилых помещениях  </w:t>
                        </w:r>
                      </w:p>
                    </w:txbxContent>
                  </v:textbox>
                </v:shape>
                <v:shape id="AutoShape 8" o:spid="_x0000_s1032" type="#_x0000_t176" style="position:absolute;left:30077;top:32918;width:25140;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P8ycQA&#10;AADaAAAADwAAAGRycy9kb3ducmV2LnhtbESPQWvCQBSE74X+h+UVvOkmlqpN3YhYlB68GIVeX7Ov&#10;2dDs25BdY+yv7wpCj8PMfMMsV4NtRE+drx0rSCcJCOLS6ZorBafjdrwA4QOyxsYxKbiSh1X++LDE&#10;TLsLH6gvQiUihH2GCkwIbSalLw1Z9BPXEkfv23UWQ5RdJXWHlwi3jZwmyUxarDkuGGxpY6j8Kc5W&#10;wbD//Xo979KyCGYxm38+9+/rk1Rq9DSs30AEGsJ/+N7+0Ape4HYl3gC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j/MnEAAAA2gAAAA8AAAAAAAAAAAAAAAAAmAIAAGRycy9k&#10;b3ducmV2LnhtbFBLBQYAAAAABAAEAPUAAACJAwAAAAA=&#10;">
                  <v:textbox>
                    <w:txbxContent>
                      <w:p w:rsidR="00ED714A" w:rsidRPr="00004A6A" w:rsidRDefault="00ED714A" w:rsidP="00ED714A">
                        <w:r>
                          <w:t xml:space="preserve">Принятие решения </w:t>
                        </w:r>
                        <w:proofErr w:type="gramStart"/>
                        <w:r>
                          <w:t>об отказе в  принятии граждан на учет в качестве нуждающихся в жилых помещениях</w:t>
                        </w:r>
                        <w:proofErr w:type="gramEnd"/>
                        <w:r>
                          <w:t xml:space="preserve">  </w:t>
                        </w:r>
                      </w:p>
                      <w:p w:rsidR="00ED714A" w:rsidRPr="00004A6A" w:rsidRDefault="00ED714A" w:rsidP="00ED714A"/>
                    </w:txbxContent>
                  </v:textbox>
                </v:shape>
                <v:shape id="AutoShape 9" o:spid="_x0000_s1033" type="#_x0000_t176" style="position:absolute;left:662;top:48844;width:54858;height:5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ivsQA&#10;AADaAAAADwAAAGRycy9kb3ducmV2LnhtbESPQWvCQBSE7wX/w/IEb3UThVRTNyKWSg+9NApeX7Ov&#10;2dDs25BdY+yv7xYKHoeZ+YbZbEfbioF63zhWkM4TEMSV0w3XCk7H18cVCB+QNbaOScGNPGyLycMG&#10;c+2u/EFDGWoRIexzVGBC6HIpfWXIop+7jjh6X663GKLsa6l7vEa4beUiSTJpseG4YLCjvaHqu7xY&#10;BeP7z+f6ckirMphV9nReDi+7k1RqNh13zyACjeEe/m+/aQUZ/F2JN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xYr7EAAAA2gAAAA8AAAAAAAAAAAAAAAAAmAIAAGRycy9k&#10;b3ducmV2LnhtbFBLBQYAAAAABAAEAPUAAACJAwAAAAA=&#10;">
                  <v:textbox>
                    <w:txbxContent>
                      <w:p w:rsidR="00ED714A" w:rsidRPr="00551F3D" w:rsidRDefault="00ED714A" w:rsidP="00ED714A">
                        <w:r>
                          <w:t xml:space="preserve">Направление уведомлений о принятии (либо об отказе в принятии) граждан на учет в качестве нуждающихся в жилых помещениях  </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0" o:spid="_x0000_s1034" type="#_x0000_t67" style="position:absolute;left:25155;top:8830;width:456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puvMQA&#10;AADaAAAADwAAAGRycy9kb3ducmV2LnhtbESP3WrCQBSE7wu+w3IEb4puaqmR6CpSCBSEFv/Ay2P2&#10;mA1mz4bsNqZv3y0UvBxm5htmue5tLTpqfeVYwcskAUFcOF1xqeB4yMdzED4ga6wdk4If8rBeDZ6W&#10;mGl35x11+1CKCGGfoQITQpNJ6QtDFv3ENcTRu7rWYoiyLaVu8R7htpbTJJlJixXHBYMNvRsqbvtv&#10;qyDffpn89PaZvu667eH5kvK5mLNSo2G/WYAI1IdH+L/9oRWk8Hcl3g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6brzEAAAA2gAAAA8AAAAAAAAAAAAAAAAAmAIAAGRycy9k&#10;b3ducmV2LnhtbFBLBQYAAAAABAAEAPUAAACJAwAAAAA=&#10;" adj="16214"/>
                <v:shape id="AutoShape 11" o:spid="_x0000_s1035" type="#_x0000_t67" style="position:absolute;left:25163;top:17034;width:455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g9j70A&#10;AADaAAAADwAAAGRycy9kb3ducmV2LnhtbERPTYvCMBC9C/6HMMLeNNWVRapRRHTxqivocWjGpthM&#10;ahPb+O83h4U9Pt73ahNtLTpqfeVYwXSSgSAunK64VHD5OYwXIHxA1lg7JgVv8rBZDwcrzLXr+UTd&#10;OZQihbDPUYEJocml9IUhi37iGuLE3V1rMSTYllK32KdwW8tZln1JixWnBoMN7QwVj/PLKjjGT2ve&#10;sbteq5uL++ap5/23VupjFLdLEIFi+Bf/uY9aQdqarqQbINe/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jg9j70AAADaAAAADwAAAAAAAAAAAAAAAACYAgAAZHJzL2Rvd25yZXYu&#10;eG1sUEsFBgAAAAAEAAQA9QAAAIIDAAAAAA==&#10;" adj="16224"/>
                <v:shape id="AutoShape 12" o:spid="_x0000_s1036" type="#_x0000_t67" style="position:absolute;left:10506;top:27736;width:4552;height:5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PMfsEA&#10;AADaAAAADwAAAGRycy9kb3ducmV2LnhtbESPT4vCMBTE74LfITzBm6Yurmg1igqKsKf65/5onm2x&#10;eSlNtrZ+erOw4HGYmd8wq01rStFQ7QrLCibjCARxanXBmYLr5TCag3AeWWNpmRR05GCz7vdWGGv7&#10;5ISas89EgLCLUUHufRVL6dKcDLqxrYiDd7e1QR9knUld4zPATSm/omgmDRYcFnKsaJ9T+jj/GgXJ&#10;q012t+ZKx+l+2/08vk3noqNSw0G7XYLw1PpP+L990goW8Hcl3AC5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zzH7BAAAA2gAAAA8AAAAAAAAAAAAAAAAAmAIAAGRycy9kb3du&#10;cmV2LnhtbFBLBQYAAAAABAAEAPUAAACGAwAAAAA=&#10;" adj="16856"/>
                <v:shape id="AutoShape 13" o:spid="_x0000_s1037" type="#_x0000_t67" style="position:absolute;left:39845;top:27736;width:4552;height:4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HVUMIA&#10;AADbAAAADwAAAGRycy9kb3ducmV2LnhtbESPzWoDMQyE74G+g1Ght8bODyXdxgml0JBbSLIPINbq&#10;rulaXmw32bx9dQjkJjGjmU/r7Rh6daGUfWQLs6kBRdxE57m1UJ+/X1egckF22EcmCzfKsN08TdZY&#10;uXjlI11OpVUSwrlCC10pQ6V1bjoKmKdxIBbtJ6aARdbUapfwKuGh13Nj3nRAz9LQ4UBfHTW/p79g&#10;wddnMx7fb0uctWZhDvWOk59b+/I8fn6AKjSWh/l+vXeCL/Tyiwy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odVQwgAAANsAAAAPAAAAAAAAAAAAAAAAAJgCAABkcnMvZG93&#10;bnJldi54bWxQSwUGAAAAAAQABAD1AAAAhwMAAAAA&#10;"/>
                <v:shape id="AutoShape 14" o:spid="_x0000_s1038" type="#_x0000_t67" style="position:absolute;left:10557;top:42443;width:4560;height:4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eCzcEA&#10;AADbAAAADwAAAGRycy9kb3ducmV2LnhtbERPS4vCMBC+L/gfwgje1tQ9yFKNooLssl7WF16HZmyr&#10;zaQkqVZ/vREEb/PxPWc8bU0lLuR8aVnBoJ+AIM6sLjlXsNsuP79B+ICssbJMCm7kYTrpfIwx1fbK&#10;a7psQi5iCPsUFRQh1KmUPivIoO/bmjhyR+sMhghdLrXDaww3lfxKkqE0WHJsKLCmRUHZedMYBfuD&#10;axbbv//sVPvmPqfV4Ta8/yjV67azEYhAbXiLX+5fHecP4PlLPEBO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Hgs3BAAAA2wAAAA8AAAAAAAAAAAAAAAAAmAIAAGRycy9kb3du&#10;cmV2LnhtbFBLBQYAAAAABAAEAPUAAACGAwAAAAA=&#10;" adj="16388"/>
                <v:shape id="AutoShape 15" o:spid="_x0000_s1039" type="#_x0000_t67" style="position:absolute;left:41006;top:43205;width:4544;height:4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cMc8AA&#10;AADbAAAADwAAAGRycy9kb3ducmV2LnhtbERP24rCMBB9X/Afwgi+remKinSNooIgLIjX97GZTcs2&#10;k9pE7fr1RhB8m8O5znja2FJcqfaFYwVf3QQEceZ0wUbBYb/8HIHwAVlj6ZgU/JOH6aT1McZUuxtv&#10;6boLRsQQ9ikqyEOoUil9lpNF33UVceR+XW0xRFgbqWu8xXBbyl6SDKXFgmNDjhUtcsr+dherYHbJ&#10;ztsfd1+sN/1jcqK5OdHAKNVpN7NvEIGa8Ba/3Csd5/fg+Us8QE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bcMc8AAAADbAAAADwAAAAAAAAAAAAAAAACYAgAAZHJzL2Rvd25y&#10;ZXYueG1sUEsFBgAAAAAEAAQA9QAAAIUDAAAAAA==&#10;" adj="16204"/>
                <w10:anchorlock/>
              </v:group>
            </w:pict>
          </mc:Fallback>
        </mc:AlternateContent>
      </w:r>
    </w:p>
    <w:sectPr w:rsidR="001620AC" w:rsidRPr="00ED714A" w:rsidSect="004872BD">
      <w:type w:val="continuous"/>
      <w:pgSz w:w="11909" w:h="16838"/>
      <w:pgMar w:top="1135" w:right="873" w:bottom="1796" w:left="873"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Fallback">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FreeSans">
    <w:altName w:val="Arial"/>
    <w:charset w:val="01"/>
    <w:family w:val="swiss"/>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2">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nsid w:val="0000001B"/>
    <w:multiLevelType w:val="multilevel"/>
    <w:tmpl w:val="0000001A"/>
    <w:lvl w:ilvl="0">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C02"/>
    <w:rsid w:val="0000112A"/>
    <w:rsid w:val="001620AC"/>
    <w:rsid w:val="002D4E86"/>
    <w:rsid w:val="003B3C02"/>
    <w:rsid w:val="004872BD"/>
    <w:rsid w:val="00586FD8"/>
    <w:rsid w:val="005A6E72"/>
    <w:rsid w:val="005D3597"/>
    <w:rsid w:val="009815C8"/>
    <w:rsid w:val="009C6F7A"/>
    <w:rsid w:val="00A345D8"/>
    <w:rsid w:val="00AE1E83"/>
    <w:rsid w:val="00BC0432"/>
    <w:rsid w:val="00CF1FF8"/>
    <w:rsid w:val="00D04915"/>
    <w:rsid w:val="00D97A8B"/>
    <w:rsid w:val="00DB2AB2"/>
    <w:rsid w:val="00DC5B22"/>
    <w:rsid w:val="00DD22B4"/>
    <w:rsid w:val="00DE0F4D"/>
    <w:rsid w:val="00E473E4"/>
    <w:rsid w:val="00E734E9"/>
    <w:rsid w:val="00EC345F"/>
    <w:rsid w:val="00ED714A"/>
    <w:rsid w:val="00F02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semiHidden/>
    <w:unhideWhenUsed/>
    <w:qFormat/>
    <w:rsid w:val="00DE0F4D"/>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uiPriority w:val="99"/>
    <w:qFormat/>
    <w:rsid w:val="00DE0F4D"/>
    <w:pPr>
      <w:jc w:val="center"/>
    </w:pPr>
    <w:rPr>
      <w:sz w:val="28"/>
      <w:lang w:eastAsia="en-US"/>
    </w:rPr>
  </w:style>
  <w:style w:type="character" w:customStyle="1" w:styleId="a4">
    <w:name w:val="Название Знак"/>
    <w:link w:val="a3"/>
    <w:uiPriority w:val="99"/>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paragraph" w:customStyle="1" w:styleId="ConsPlusTitle">
    <w:name w:val="ConsPlusTitle"/>
    <w:rsid w:val="001620AC"/>
    <w:pPr>
      <w:widowControl w:val="0"/>
      <w:overflowPunct w:val="0"/>
      <w:autoSpaceDE w:val="0"/>
      <w:autoSpaceDN w:val="0"/>
      <w:adjustRightInd w:val="0"/>
      <w:textAlignment w:val="baseline"/>
    </w:pPr>
    <w:rPr>
      <w:rFonts w:ascii="Arial" w:hAnsi="Arial"/>
      <w:b/>
      <w:lang w:eastAsia="ru-RU"/>
    </w:rPr>
  </w:style>
  <w:style w:type="paragraph" w:customStyle="1" w:styleId="ConsPlusNonformat">
    <w:name w:val="ConsPlusNonformat"/>
    <w:rsid w:val="001620AC"/>
    <w:pPr>
      <w:widowControl w:val="0"/>
      <w:suppressAutoHyphens/>
      <w:autoSpaceDE w:val="0"/>
    </w:pPr>
    <w:rPr>
      <w:rFonts w:ascii="Courier New" w:eastAsia="Arial" w:hAnsi="Courier New" w:cs="Courier New"/>
      <w:lang w:eastAsia="ar-SA"/>
    </w:rPr>
  </w:style>
  <w:style w:type="paragraph" w:styleId="a6">
    <w:name w:val="Balloon Text"/>
    <w:basedOn w:val="a"/>
    <w:link w:val="a7"/>
    <w:uiPriority w:val="99"/>
    <w:semiHidden/>
    <w:unhideWhenUsed/>
    <w:rsid w:val="00DC5B22"/>
    <w:rPr>
      <w:rFonts w:ascii="Tahoma" w:hAnsi="Tahoma" w:cs="Tahoma"/>
      <w:sz w:val="16"/>
      <w:szCs w:val="16"/>
    </w:rPr>
  </w:style>
  <w:style w:type="character" w:customStyle="1" w:styleId="a7">
    <w:name w:val="Текст выноски Знак"/>
    <w:basedOn w:val="a0"/>
    <w:link w:val="a6"/>
    <w:uiPriority w:val="99"/>
    <w:semiHidden/>
    <w:rsid w:val="00DC5B22"/>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semiHidden/>
    <w:unhideWhenUsed/>
    <w:qFormat/>
    <w:rsid w:val="00DE0F4D"/>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uiPriority w:val="99"/>
    <w:qFormat/>
    <w:rsid w:val="00DE0F4D"/>
    <w:pPr>
      <w:jc w:val="center"/>
    </w:pPr>
    <w:rPr>
      <w:sz w:val="28"/>
      <w:lang w:eastAsia="en-US"/>
    </w:rPr>
  </w:style>
  <w:style w:type="character" w:customStyle="1" w:styleId="a4">
    <w:name w:val="Название Знак"/>
    <w:link w:val="a3"/>
    <w:uiPriority w:val="99"/>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paragraph" w:customStyle="1" w:styleId="ConsPlusTitle">
    <w:name w:val="ConsPlusTitle"/>
    <w:rsid w:val="001620AC"/>
    <w:pPr>
      <w:widowControl w:val="0"/>
      <w:overflowPunct w:val="0"/>
      <w:autoSpaceDE w:val="0"/>
      <w:autoSpaceDN w:val="0"/>
      <w:adjustRightInd w:val="0"/>
      <w:textAlignment w:val="baseline"/>
    </w:pPr>
    <w:rPr>
      <w:rFonts w:ascii="Arial" w:hAnsi="Arial"/>
      <w:b/>
      <w:lang w:eastAsia="ru-RU"/>
    </w:rPr>
  </w:style>
  <w:style w:type="paragraph" w:customStyle="1" w:styleId="ConsPlusNonformat">
    <w:name w:val="ConsPlusNonformat"/>
    <w:rsid w:val="001620AC"/>
    <w:pPr>
      <w:widowControl w:val="0"/>
      <w:suppressAutoHyphens/>
      <w:autoSpaceDE w:val="0"/>
    </w:pPr>
    <w:rPr>
      <w:rFonts w:ascii="Courier New" w:eastAsia="Arial" w:hAnsi="Courier New" w:cs="Courier New"/>
      <w:lang w:eastAsia="ar-SA"/>
    </w:rPr>
  </w:style>
  <w:style w:type="paragraph" w:styleId="a6">
    <w:name w:val="Balloon Text"/>
    <w:basedOn w:val="a"/>
    <w:link w:val="a7"/>
    <w:uiPriority w:val="99"/>
    <w:semiHidden/>
    <w:unhideWhenUsed/>
    <w:rsid w:val="00DC5B22"/>
    <w:rPr>
      <w:rFonts w:ascii="Tahoma" w:hAnsi="Tahoma" w:cs="Tahoma"/>
      <w:sz w:val="16"/>
      <w:szCs w:val="16"/>
    </w:rPr>
  </w:style>
  <w:style w:type="character" w:customStyle="1" w:styleId="a7">
    <w:name w:val="Текст выноски Знак"/>
    <w:basedOn w:val="a0"/>
    <w:link w:val="a6"/>
    <w:uiPriority w:val="99"/>
    <w:semiHidden/>
    <w:rsid w:val="00DC5B22"/>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18004156" TargetMode="External"/><Relationship Id="rId13" Type="http://schemas.openxmlformats.org/officeDocument/2006/relationships/hyperlink" Target="http://donskoe61.ru/" TargetMode="External"/><Relationship Id="rId18" Type="http://schemas.openxmlformats.org/officeDocument/2006/relationships/hyperlink" Target="http://docs.cntd.ru/document/902271495"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61.gosuslugi.ru/" TargetMode="External"/><Relationship Id="rId7" Type="http://schemas.openxmlformats.org/officeDocument/2006/relationships/hyperlink" Target="http://docs.cntd.ru/document/918004156" TargetMode="External"/><Relationship Id="rId12" Type="http://schemas.openxmlformats.org/officeDocument/2006/relationships/hyperlink" Target="http://docs.cntd.ru/document/9027690" TargetMode="External"/><Relationship Id="rId17" Type="http://schemas.openxmlformats.org/officeDocument/2006/relationships/hyperlink" Target="http://docs.cntd.ru/document/902271495" TargetMode="External"/><Relationship Id="rId25" Type="http://schemas.openxmlformats.org/officeDocument/2006/relationships/hyperlink" Target="consultantplus://offline/ref=7B609190B241B8E877983B1C35F21DC7DFF692564AFC81C67CCE08D48811C5B12C4C2988267F65D3h7u3G" TargetMode="External"/><Relationship Id="rId2" Type="http://schemas.openxmlformats.org/officeDocument/2006/relationships/styles" Target="styles.xml"/><Relationship Id="rId16" Type="http://schemas.openxmlformats.org/officeDocument/2006/relationships/hyperlink" Target="http://docs.cntd.ru/document/902271495" TargetMode="External"/><Relationship Id="rId20" Type="http://schemas.openxmlformats.org/officeDocument/2006/relationships/hyperlink" Target="mailto:sp29306@donpac.ru" TargetMode="External"/><Relationship Id="rId1" Type="http://schemas.openxmlformats.org/officeDocument/2006/relationships/numbering" Target="numbering.xml"/><Relationship Id="rId6" Type="http://schemas.openxmlformats.org/officeDocument/2006/relationships/hyperlink" Target="http://docs.cntd.ru/document/918004156" TargetMode="External"/><Relationship Id="rId11" Type="http://schemas.openxmlformats.org/officeDocument/2006/relationships/hyperlink" Target="http://docs.cntd.ru/document/901919946" TargetMode="External"/><Relationship Id="rId24" Type="http://schemas.openxmlformats.org/officeDocument/2006/relationships/hyperlink" Target="consultantplus://offline/ref=7B609190B241B8E877983B1C35F21DC7DFF692564AFC81C67CCE08D48811C5B12C4C2988267F65D7h7u2G" TargetMode="External"/><Relationship Id="rId5" Type="http://schemas.openxmlformats.org/officeDocument/2006/relationships/webSettings" Target="webSettings.xml"/><Relationship Id="rId15" Type="http://schemas.openxmlformats.org/officeDocument/2006/relationships/hyperlink" Target="http://docs.cntd.ru/document/902271495" TargetMode="External"/><Relationship Id="rId23" Type="http://schemas.openxmlformats.org/officeDocument/2006/relationships/hyperlink" Target="consultantplus://offline/ref=7B609190B241B8E877983B1F279E42C2D8FCCB5E46F88B9627915389DF18CFE66B0370CA627266D07AF0E6h3uCG" TargetMode="External"/><Relationship Id="rId10" Type="http://schemas.openxmlformats.org/officeDocument/2006/relationships/hyperlink" Target="http://docs.cntd.ru/document/901919946" TargetMode="External"/><Relationship Id="rId19" Type="http://schemas.openxmlformats.org/officeDocument/2006/relationships/hyperlink" Target="http://docs.cntd.ru/document/902271495" TargetMode="External"/><Relationship Id="rId4" Type="http://schemas.openxmlformats.org/officeDocument/2006/relationships/settings" Target="settings.xml"/><Relationship Id="rId9" Type="http://schemas.openxmlformats.org/officeDocument/2006/relationships/hyperlink" Target="http://docs.cntd.ru/document/918004156" TargetMode="External"/><Relationship Id="rId14" Type="http://schemas.openxmlformats.org/officeDocument/2006/relationships/hyperlink" Target="mailto:sp29306@donpac.ru" TargetMode="External"/><Relationship Id="rId22" Type="http://schemas.openxmlformats.org/officeDocument/2006/relationships/hyperlink" Target="consultantplus://offline/ref=86B2950090D1568DD3139C46855184BB6E42CA87FE37713C32002131FD681BEE5EBE07304DX95A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512</TotalTime>
  <Pages>32</Pages>
  <Words>12711</Words>
  <Characters>72454</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Донская</dc:creator>
  <cp:keywords/>
  <dc:description/>
  <cp:lastModifiedBy>Донская</cp:lastModifiedBy>
  <cp:revision>8</cp:revision>
  <cp:lastPrinted>2017-08-29T05:17:00Z</cp:lastPrinted>
  <dcterms:created xsi:type="dcterms:W3CDTF">2017-07-27T06:31:00Z</dcterms:created>
  <dcterms:modified xsi:type="dcterms:W3CDTF">2017-08-29T07:17:00Z</dcterms:modified>
</cp:coreProperties>
</file>